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114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22.4.2025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  <w:p w:rsidR="007E2287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114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22.4.2025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114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22.4.2025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III-2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IV-1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IV-2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IV-3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Priroda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6.3.2025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.4.2025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Priroda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Turski jezik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24,2.2025.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6.3.2025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</w:t>
            </w:r>
            <w:r w:rsidR="00351777">
              <w:rPr>
                <w:rFonts w:ascii="Calibri" w:eastAsia="Calibri" w:hAnsi="Calibri"/>
                <w:sz w:val="20"/>
                <w:szCs w:val="20"/>
              </w:rPr>
              <w:t>9</w:t>
            </w:r>
            <w:r>
              <w:rPr>
                <w:rFonts w:ascii="Calibri" w:eastAsia="Calibri" w:hAnsi="Calibri"/>
                <w:sz w:val="20"/>
                <w:szCs w:val="20"/>
              </w:rPr>
              <w:t>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7E2287" w:rsidRPr="003275AE" w:rsidRDefault="00166E8F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Priroda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6.3.2025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.4.2025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583B4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Pr="00671086" w:rsidRDefault="00671086" w:rsidP="007E2287">
      <w:pPr>
        <w:rPr>
          <w:b/>
        </w:rPr>
      </w:pPr>
      <w:r w:rsidRPr="00671086">
        <w:rPr>
          <w:b/>
        </w:rPr>
        <w:t>Napomena: Pismena provjera znanja iz predmeta Matematika koja je trebala biti održana 21.02.2025. godine pomjera se na datum 28.2.2025. godine</w:t>
      </w:r>
    </w:p>
    <w:tbl>
      <w:tblPr>
        <w:tblStyle w:val="TableGrid"/>
        <w:tblpPr w:leftFromText="180" w:rightFromText="180" w:vertAnchor="text" w:horzAnchor="margin" w:tblpY="-1154"/>
        <w:tblW w:w="0" w:type="auto"/>
        <w:tblLook w:val="04A0" w:firstRow="1" w:lastRow="0" w:firstColumn="1" w:lastColumn="0" w:noHBand="0" w:noVBand="1"/>
      </w:tblPr>
      <w:tblGrid>
        <w:gridCol w:w="1678"/>
        <w:gridCol w:w="1488"/>
        <w:gridCol w:w="1558"/>
        <w:gridCol w:w="7"/>
        <w:gridCol w:w="1597"/>
        <w:gridCol w:w="1550"/>
        <w:gridCol w:w="1370"/>
        <w:gridCol w:w="8"/>
        <w:gridCol w:w="1363"/>
        <w:gridCol w:w="1378"/>
        <w:gridCol w:w="1526"/>
      </w:tblGrid>
      <w:tr w:rsidR="00105618" w:rsidRPr="003275AE" w:rsidTr="00105618">
        <w:trPr>
          <w:trHeight w:val="710"/>
        </w:trPr>
        <w:tc>
          <w:tcPr>
            <w:tcW w:w="1678" w:type="dxa"/>
            <w:vMerge w:val="restart"/>
          </w:tcPr>
          <w:p w:rsidR="00105618" w:rsidRPr="003275AE" w:rsidRDefault="00105618" w:rsidP="0010561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10319" w:type="dxa"/>
            <w:gridSpan w:val="9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105618" w:rsidRPr="003275AE" w:rsidRDefault="00105618" w:rsidP="00105618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VI-2</w:t>
            </w: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  <w:vMerge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319" w:type="dxa"/>
            <w:gridSpan w:val="9"/>
          </w:tcPr>
          <w:p w:rsidR="00105618" w:rsidRPr="00F0211F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F0211F" w:rsidTr="00105618">
        <w:trPr>
          <w:trHeight w:val="162"/>
        </w:trPr>
        <w:tc>
          <w:tcPr>
            <w:tcW w:w="1678" w:type="dxa"/>
            <w:vMerge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550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70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78" w:type="dxa"/>
          </w:tcPr>
          <w:p w:rsidR="00105618" w:rsidRPr="00F0211F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F0211F" w:rsidRDefault="00105618" w:rsidP="0010561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105618" w:rsidRPr="00F0211F" w:rsidTr="00105618">
        <w:trPr>
          <w:trHeight w:val="162"/>
        </w:trPr>
        <w:tc>
          <w:tcPr>
            <w:tcW w:w="1678" w:type="dxa"/>
          </w:tcPr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F0211F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F0211F" w:rsidRDefault="00105618" w:rsidP="0010561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0D642B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03"/>
        </w:trPr>
        <w:tc>
          <w:tcPr>
            <w:tcW w:w="1678" w:type="dxa"/>
          </w:tcPr>
          <w:p w:rsidR="00105618" w:rsidRPr="003275AE" w:rsidRDefault="00105618" w:rsidP="00105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55"/>
        </w:trPr>
        <w:tc>
          <w:tcPr>
            <w:tcW w:w="1678" w:type="dxa"/>
          </w:tcPr>
          <w:p w:rsidR="00105618" w:rsidRPr="009825AF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9825AF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7.3.2025.</w:t>
            </w: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11.3.2025.</w:t>
            </w: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  <w:gridSpan w:val="2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59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  <w:gridSpan w:val="2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12.5.2025.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F0211F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F0211F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30.5.2025.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</w:t>
            </w: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F0211F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105618" w:rsidP="007E2287">
      <w:r>
        <w:t>Napomena: Pismena provjera znanja iz predmeta BHS jezik i književnost koja je trebala biti održana 10.3.2025. godine bit će realizovana 14.03.2025.godine.</w:t>
      </w:r>
    </w:p>
    <w:p w:rsidR="007E2287" w:rsidRDefault="00B00A30" w:rsidP="007E2287">
      <w:r>
        <w:t>Napomena: Pismena provjera znanja iz predmeta Engleski jezik koja je trebala biti održana 07.3.2025. godine bit će realizovana 19.03.2025.godine.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7328D" w:rsidP="007E2287">
      <w:r>
        <w:t xml:space="preserve">Napomena: Pismena provjera znanja iz predmeta </w:t>
      </w:r>
      <w:r>
        <w:t>Njemački</w:t>
      </w:r>
      <w:r>
        <w:t xml:space="preserve"> jezi</w:t>
      </w:r>
      <w:r>
        <w:t>k koja je trebala biti održana 13</w:t>
      </w:r>
      <w:r>
        <w:t>.3.20</w:t>
      </w:r>
      <w:r>
        <w:t>25. godine bit će realizovana 20</w:t>
      </w:r>
      <w:r>
        <w:t>.03.2025.godine</w:t>
      </w:r>
    </w:p>
    <w:p w:rsidR="007E2287" w:rsidRDefault="007E2287" w:rsidP="007E2287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  <w:r w:rsidR="00583B4A">
              <w:rPr>
                <w:rFonts w:ascii="Calibri" w:eastAsia="Calibri" w:hAnsi="Calibri"/>
                <w:sz w:val="20"/>
                <w:szCs w:val="20"/>
              </w:rPr>
              <w:t>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07.5.2025.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583B4A" w:rsidP="00583B4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26.3.2024.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04.4.2025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16.5.2025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</w:t>
            </w:r>
            <w:r w:rsidR="00583B4A">
              <w:rPr>
                <w:rFonts w:ascii="Calibri" w:eastAsia="Calibri" w:hAnsi="Calibri"/>
                <w:sz w:val="20"/>
                <w:szCs w:val="20"/>
              </w:rPr>
              <w:t>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VIII-2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583B4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  <w:r w:rsidR="00583B4A">
              <w:rPr>
                <w:rFonts w:ascii="Calibri" w:eastAsia="Calibri" w:hAnsi="Calibri"/>
                <w:sz w:val="20"/>
                <w:szCs w:val="20"/>
              </w:rPr>
              <w:t>4</w:t>
            </w:r>
            <w:r>
              <w:rPr>
                <w:rFonts w:ascii="Calibri" w:eastAsia="Calibri" w:hAnsi="Calibri"/>
                <w:sz w:val="20"/>
                <w:szCs w:val="20"/>
              </w:rPr>
              <w:t>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26.3.2024.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04.4.2025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26.3.2024.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04.4.2025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IX-1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21.2.2025.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12.5.2025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IX-2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21.2.2025.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7.4.2024.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12.5.2025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IX-3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21.2.2025.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12.5.2025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Pr="00311CEB" w:rsidRDefault="007E2287" w:rsidP="007E2287">
      <w:pPr>
        <w:shd w:val="clear" w:color="auto" w:fill="FFFFFF"/>
        <w:jc w:val="both"/>
        <w:rPr>
          <w:sz w:val="14"/>
          <w:szCs w:val="14"/>
        </w:rPr>
      </w:pPr>
    </w:p>
    <w:p w:rsidR="006F6F66" w:rsidRDefault="006F6F66"/>
    <w:sectPr w:rsidR="006F6F66" w:rsidSect="00351777">
      <w:footerReference w:type="default" r:id="rId7"/>
      <w:footerReference w:type="first" r:id="rId8"/>
      <w:pgSz w:w="16838" w:h="11906" w:orient="landscape"/>
      <w:pgMar w:top="1440" w:right="1134" w:bottom="851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48B" w:rsidRDefault="0092748B" w:rsidP="007E2287">
      <w:r>
        <w:separator/>
      </w:r>
    </w:p>
  </w:endnote>
  <w:endnote w:type="continuationSeparator" w:id="0">
    <w:p w:rsidR="0092748B" w:rsidRDefault="0092748B" w:rsidP="007E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77" w:rsidRDefault="00351777" w:rsidP="00351777">
    <w:pPr>
      <w:pStyle w:val="Footer"/>
      <w:tabs>
        <w:tab w:val="left" w:pos="1995"/>
        <w:tab w:val="right" w:pos="9026"/>
      </w:tabs>
      <w:jc w:val="right"/>
    </w:pP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7328D">
      <w:rPr>
        <w:noProof/>
      </w:rPr>
      <w:t>24</w:t>
    </w:r>
    <w:r>
      <w:fldChar w:fldCharType="end"/>
    </w:r>
  </w:p>
  <w:p w:rsidR="00351777" w:rsidRDefault="00351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2626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1777" w:rsidRDefault="00351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2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1777" w:rsidRDefault="00351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48B" w:rsidRDefault="0092748B" w:rsidP="007E2287">
      <w:r>
        <w:separator/>
      </w:r>
    </w:p>
  </w:footnote>
  <w:footnote w:type="continuationSeparator" w:id="0">
    <w:p w:rsidR="0092748B" w:rsidRDefault="0092748B" w:rsidP="007E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0FA5990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576"/>
        </w:tabs>
        <w:ind w:left="576" w:hanging="576"/>
      </w:pPr>
      <w:rPr>
        <w:rFonts w:cs="Times New Roman" w:hint="default"/>
        <w:strike w:val="0"/>
        <w:color w:val="auto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11"/>
    <w:multiLevelType w:val="singleLevel"/>
    <w:tmpl w:val="00000011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2"/>
      </w:rPr>
    </w:lvl>
  </w:abstractNum>
  <w:abstractNum w:abstractNumId="4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cs="Times New Roman" w:hint="default"/>
        <w:sz w:val="22"/>
        <w:szCs w:val="22"/>
      </w:rPr>
    </w:lvl>
  </w:abstractNum>
  <w:abstractNum w:abstractNumId="5" w15:restartNumberingAfterBreak="0">
    <w:nsid w:val="00000014"/>
    <w:multiLevelType w:val="singleLevel"/>
    <w:tmpl w:val="00000014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2"/>
      </w:rPr>
    </w:lvl>
  </w:abstractNum>
  <w:abstractNum w:abstractNumId="6" w15:restartNumberingAfterBreak="0">
    <w:nsid w:val="00000015"/>
    <w:multiLevelType w:val="multilevel"/>
    <w:tmpl w:val="1E6EBBF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0"/>
      <w:numFmt w:val="decimal"/>
      <w:isLgl/>
      <w:lvlText w:val="%1.%2."/>
      <w:lvlJc w:val="left"/>
      <w:pPr>
        <w:ind w:left="1200" w:hanging="48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/>
      </w:rPr>
    </w:lvl>
  </w:abstractNum>
  <w:abstractNum w:abstractNumId="7" w15:restartNumberingAfterBreak="0">
    <w:nsid w:val="06A931F4"/>
    <w:multiLevelType w:val="multilevel"/>
    <w:tmpl w:val="37062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sz w:val="24"/>
      </w:rPr>
    </w:lvl>
  </w:abstractNum>
  <w:abstractNum w:abstractNumId="8" w15:restartNumberingAfterBreak="0">
    <w:nsid w:val="0DCF5F94"/>
    <w:multiLevelType w:val="hybridMultilevel"/>
    <w:tmpl w:val="E3EEE06C"/>
    <w:lvl w:ilvl="0" w:tplc="000000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B3D29"/>
    <w:multiLevelType w:val="hybridMultilevel"/>
    <w:tmpl w:val="FE7A5882"/>
    <w:lvl w:ilvl="0" w:tplc="18AA99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10D95"/>
    <w:multiLevelType w:val="multilevel"/>
    <w:tmpl w:val="E9DE95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C35720"/>
    <w:multiLevelType w:val="hybridMultilevel"/>
    <w:tmpl w:val="57E2E72C"/>
    <w:lvl w:ilvl="0" w:tplc="B7D873DC">
      <w:start w:val="1"/>
      <w:numFmt w:val="decimal"/>
      <w:lvlText w:val="%1."/>
      <w:lvlJc w:val="right"/>
      <w:pPr>
        <w:ind w:left="502" w:hanging="214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51CBC"/>
    <w:multiLevelType w:val="hybridMultilevel"/>
    <w:tmpl w:val="36C232FC"/>
    <w:lvl w:ilvl="0" w:tplc="260A9A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958C1"/>
    <w:multiLevelType w:val="multilevel"/>
    <w:tmpl w:val="5532CC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14" w15:restartNumberingAfterBreak="0">
    <w:nsid w:val="37335F34"/>
    <w:multiLevelType w:val="multilevel"/>
    <w:tmpl w:val="FF3407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644" w:hanging="360"/>
      </w:pPr>
      <w:rPr>
        <w:rFonts w:hint="default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DE0D16"/>
    <w:multiLevelType w:val="hybridMultilevel"/>
    <w:tmpl w:val="3C0E75E8"/>
    <w:lvl w:ilvl="0" w:tplc="8CE0FF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F96FF4"/>
    <w:multiLevelType w:val="hybridMultilevel"/>
    <w:tmpl w:val="336C3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67D1F"/>
    <w:multiLevelType w:val="multilevel"/>
    <w:tmpl w:val="C24C68F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sz w:val="28"/>
      </w:rPr>
    </w:lvl>
    <w:lvl w:ilvl="1">
      <w:start w:val="27"/>
      <w:numFmt w:val="decimal"/>
      <w:lvlText w:val="%1.%2"/>
      <w:lvlJc w:val="left"/>
      <w:pPr>
        <w:ind w:left="963" w:hanging="75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602" w:hanging="75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571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sz w:val="28"/>
      </w:rPr>
    </w:lvl>
  </w:abstractNum>
  <w:abstractNum w:abstractNumId="18" w15:restartNumberingAfterBreak="0">
    <w:nsid w:val="39C4425B"/>
    <w:multiLevelType w:val="hybridMultilevel"/>
    <w:tmpl w:val="A41C3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800EA"/>
    <w:multiLevelType w:val="multilevel"/>
    <w:tmpl w:val="718A5FF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D962A3"/>
    <w:multiLevelType w:val="multilevel"/>
    <w:tmpl w:val="3740EF72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3EE50BFD"/>
    <w:multiLevelType w:val="hybridMultilevel"/>
    <w:tmpl w:val="DD00067A"/>
    <w:lvl w:ilvl="0" w:tplc="0DAA7F1C">
      <w:start w:val="1"/>
      <w:numFmt w:val="decimal"/>
      <w:pStyle w:val="Heading3"/>
      <w:lvlText w:val="%1.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C22E8"/>
    <w:multiLevelType w:val="hybridMultilevel"/>
    <w:tmpl w:val="B7F24054"/>
    <w:lvl w:ilvl="0" w:tplc="000000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B6A15"/>
    <w:multiLevelType w:val="multilevel"/>
    <w:tmpl w:val="9D2ADC0C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-360"/>
        </w:tabs>
        <w:ind w:left="108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4D9631B7"/>
    <w:multiLevelType w:val="multilevel"/>
    <w:tmpl w:val="11CC4374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i/>
        <w:strike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33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433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598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59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224" w:hanging="1440"/>
      </w:pPr>
      <w:rPr>
        <w:rFonts w:hint="default"/>
        <w:sz w:val="24"/>
      </w:rPr>
    </w:lvl>
  </w:abstractNum>
  <w:abstractNum w:abstractNumId="25" w15:restartNumberingAfterBreak="0">
    <w:nsid w:val="517D6F51"/>
    <w:multiLevelType w:val="hybridMultilevel"/>
    <w:tmpl w:val="A3406AFE"/>
    <w:lvl w:ilvl="0" w:tplc="C3481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0719E"/>
    <w:multiLevelType w:val="hybridMultilevel"/>
    <w:tmpl w:val="8508FEF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3B24B9"/>
    <w:multiLevelType w:val="hybridMultilevel"/>
    <w:tmpl w:val="1A5C8BFE"/>
    <w:lvl w:ilvl="0" w:tplc="0000000A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1421F"/>
    <w:multiLevelType w:val="multilevel"/>
    <w:tmpl w:val="BA562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0AA2A87"/>
    <w:multiLevelType w:val="hybridMultilevel"/>
    <w:tmpl w:val="D940F91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3C72414"/>
    <w:multiLevelType w:val="multilevel"/>
    <w:tmpl w:val="AF9C964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663" w:hanging="450"/>
      </w:pPr>
      <w:rPr>
        <w:rFonts w:hint="default"/>
        <w:sz w:val="28"/>
        <w:szCs w:val="28"/>
      </w:rPr>
    </w:lvl>
    <w:lvl w:ilvl="2">
      <w:start w:val="2"/>
      <w:numFmt w:val="decimal"/>
      <w:lvlText w:val="%1.%2.%3"/>
      <w:lvlJc w:val="left"/>
      <w:pPr>
        <w:ind w:left="592" w:hanging="4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1" w15:restartNumberingAfterBreak="0">
    <w:nsid w:val="663953A1"/>
    <w:multiLevelType w:val="multilevel"/>
    <w:tmpl w:val="17DA7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2" w15:restartNumberingAfterBreak="0">
    <w:nsid w:val="66FE6D3A"/>
    <w:multiLevelType w:val="multilevel"/>
    <w:tmpl w:val="4984DF1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sz w:val="24"/>
      </w:rPr>
    </w:lvl>
  </w:abstractNum>
  <w:abstractNum w:abstractNumId="33" w15:restartNumberingAfterBreak="0">
    <w:nsid w:val="68F140BF"/>
    <w:multiLevelType w:val="multilevel"/>
    <w:tmpl w:val="EB4EB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0ED7703"/>
    <w:multiLevelType w:val="hybridMultilevel"/>
    <w:tmpl w:val="FC060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E27AC"/>
    <w:multiLevelType w:val="hybridMultilevel"/>
    <w:tmpl w:val="57746D32"/>
    <w:lvl w:ilvl="0" w:tplc="C3481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36CC6"/>
    <w:multiLevelType w:val="multilevel"/>
    <w:tmpl w:val="0BC4BC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502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A525E81"/>
    <w:multiLevelType w:val="multilevel"/>
    <w:tmpl w:val="1728A2A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521" w:hanging="45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450" w:hanging="4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26"/>
  </w:num>
  <w:num w:numId="8">
    <w:abstractNumId w:val="20"/>
  </w:num>
  <w:num w:numId="9">
    <w:abstractNumId w:val="16"/>
  </w:num>
  <w:num w:numId="10">
    <w:abstractNumId w:val="29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2"/>
  </w:num>
  <w:num w:numId="14">
    <w:abstractNumId w:val="24"/>
  </w:num>
  <w:num w:numId="15">
    <w:abstractNumId w:val="22"/>
  </w:num>
  <w:num w:numId="16">
    <w:abstractNumId w:val="8"/>
  </w:num>
  <w:num w:numId="17">
    <w:abstractNumId w:val="31"/>
  </w:num>
  <w:num w:numId="18">
    <w:abstractNumId w:val="10"/>
  </w:num>
  <w:num w:numId="19">
    <w:abstractNumId w:val="11"/>
  </w:num>
  <w:num w:numId="20">
    <w:abstractNumId w:val="7"/>
  </w:num>
  <w:num w:numId="21">
    <w:abstractNumId w:val="14"/>
  </w:num>
  <w:num w:numId="22">
    <w:abstractNumId w:val="23"/>
  </w:num>
  <w:num w:numId="23">
    <w:abstractNumId w:val="27"/>
  </w:num>
  <w:num w:numId="24">
    <w:abstractNumId w:val="33"/>
  </w:num>
  <w:num w:numId="25">
    <w:abstractNumId w:val="35"/>
  </w:num>
  <w:num w:numId="26">
    <w:abstractNumId w:val="25"/>
  </w:num>
  <w:num w:numId="27">
    <w:abstractNumId w:val="12"/>
  </w:num>
  <w:num w:numId="28">
    <w:abstractNumId w:val="19"/>
  </w:num>
  <w:num w:numId="29">
    <w:abstractNumId w:val="9"/>
  </w:num>
  <w:num w:numId="30">
    <w:abstractNumId w:val="15"/>
  </w:num>
  <w:num w:numId="31">
    <w:abstractNumId w:val="28"/>
  </w:num>
  <w:num w:numId="32">
    <w:abstractNumId w:val="36"/>
  </w:num>
  <w:num w:numId="33">
    <w:abstractNumId w:val="17"/>
  </w:num>
  <w:num w:numId="34">
    <w:abstractNumId w:val="30"/>
  </w:num>
  <w:num w:numId="35">
    <w:abstractNumId w:val="37"/>
  </w:num>
  <w:num w:numId="36">
    <w:abstractNumId w:val="13"/>
  </w:num>
  <w:num w:numId="37">
    <w:abstractNumId w:val="1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69"/>
    <w:rsid w:val="000613E6"/>
    <w:rsid w:val="00105618"/>
    <w:rsid w:val="00166E8F"/>
    <w:rsid w:val="00351777"/>
    <w:rsid w:val="00433497"/>
    <w:rsid w:val="00583B4A"/>
    <w:rsid w:val="00671086"/>
    <w:rsid w:val="006F6F66"/>
    <w:rsid w:val="0077328D"/>
    <w:rsid w:val="007E2287"/>
    <w:rsid w:val="0092748B"/>
    <w:rsid w:val="00933211"/>
    <w:rsid w:val="00A14A69"/>
    <w:rsid w:val="00B00A30"/>
    <w:rsid w:val="00B065C2"/>
    <w:rsid w:val="00BD5B46"/>
    <w:rsid w:val="00CA70AD"/>
    <w:rsid w:val="00E9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E0217"/>
  <w15:chartTrackingRefBased/>
  <w15:docId w15:val="{BEDDDA03-0340-4909-A9DE-F6B5EA4B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2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7E2287"/>
    <w:pPr>
      <w:numPr>
        <w:numId w:val="1"/>
      </w:numPr>
      <w:pBdr>
        <w:bottom w:val="double" w:sz="4" w:space="1" w:color="auto"/>
      </w:pBdr>
      <w:shd w:val="clear" w:color="auto" w:fill="E6E6E6"/>
      <w:outlineLvl w:val="0"/>
    </w:pPr>
    <w:rPr>
      <w:rFonts w:ascii="Times New Roman" w:hAnsi="Times New Roman"/>
      <w:b/>
      <w:bCs/>
      <w:sz w:val="24"/>
      <w:szCs w:val="36"/>
    </w:rPr>
  </w:style>
  <w:style w:type="paragraph" w:styleId="Heading2">
    <w:name w:val="heading 2"/>
    <w:basedOn w:val="Heading"/>
    <w:next w:val="BodyText"/>
    <w:link w:val="Heading2Char"/>
    <w:qFormat/>
    <w:rsid w:val="007E2287"/>
    <w:pPr>
      <w:numPr>
        <w:ilvl w:val="1"/>
        <w:numId w:val="1"/>
      </w:numPr>
      <w:shd w:val="clear" w:color="auto" w:fill="E6E6E6"/>
      <w:spacing w:before="200"/>
      <w:outlineLvl w:val="1"/>
    </w:pPr>
    <w:rPr>
      <w:rFonts w:ascii="Times New Roman" w:hAnsi="Times New Roman"/>
      <w:b/>
      <w:bCs/>
      <w:sz w:val="24"/>
      <w:szCs w:val="32"/>
    </w:rPr>
  </w:style>
  <w:style w:type="paragraph" w:styleId="Heading3">
    <w:name w:val="heading 3"/>
    <w:basedOn w:val="Heading"/>
    <w:next w:val="BodyText"/>
    <w:link w:val="Heading3Char"/>
    <w:uiPriority w:val="99"/>
    <w:qFormat/>
    <w:rsid w:val="007E2287"/>
    <w:pPr>
      <w:numPr>
        <w:numId w:val="12"/>
      </w:numPr>
      <w:spacing w:before="140"/>
      <w:outlineLvl w:val="2"/>
    </w:pPr>
    <w:rPr>
      <w:rFonts w:ascii="Times New Roman" w:hAnsi="Times New Roman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2287"/>
    <w:pPr>
      <w:keepNext/>
      <w:numPr>
        <w:ilvl w:val="3"/>
        <w:numId w:val="1"/>
      </w:numPr>
      <w:jc w:val="center"/>
      <w:outlineLvl w:val="3"/>
    </w:pPr>
    <w:rPr>
      <w:b/>
      <w:bCs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E22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22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E2287"/>
    <w:rPr>
      <w:rFonts w:ascii="Times New Roman" w:eastAsia="Microsoft YaHei" w:hAnsi="Times New Roman" w:cs="Mangal"/>
      <w:b/>
      <w:bCs/>
      <w:sz w:val="24"/>
      <w:szCs w:val="36"/>
      <w:shd w:val="clear" w:color="auto" w:fill="E6E6E6"/>
      <w:lang w:val="hr-HR" w:eastAsia="zh-CN"/>
    </w:rPr>
  </w:style>
  <w:style w:type="character" w:customStyle="1" w:styleId="Heading2Char">
    <w:name w:val="Heading 2 Char"/>
    <w:basedOn w:val="DefaultParagraphFont"/>
    <w:link w:val="Heading2"/>
    <w:rsid w:val="007E2287"/>
    <w:rPr>
      <w:rFonts w:ascii="Times New Roman" w:eastAsia="Microsoft YaHei" w:hAnsi="Times New Roman" w:cs="Mangal"/>
      <w:b/>
      <w:bCs/>
      <w:sz w:val="24"/>
      <w:szCs w:val="32"/>
      <w:shd w:val="clear" w:color="auto" w:fill="E6E6E6"/>
      <w:lang w:val="hr-HR"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7E2287"/>
    <w:rPr>
      <w:rFonts w:ascii="Times New Roman" w:eastAsia="Microsoft YaHei" w:hAnsi="Times New Roman" w:cs="Mangal"/>
      <w:b/>
      <w:bCs/>
      <w:szCs w:val="28"/>
      <w:lang w:val="hr-HR"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7E2287"/>
    <w:rPr>
      <w:rFonts w:ascii="Times New Roman" w:eastAsia="Times New Roman" w:hAnsi="Times New Roman" w:cs="Times New Roman"/>
      <w:b/>
      <w:bCs/>
      <w:sz w:val="24"/>
      <w:szCs w:val="20"/>
      <w:lang w:val="hr-HR" w:eastAsia="zh-CN"/>
    </w:rPr>
  </w:style>
  <w:style w:type="character" w:customStyle="1" w:styleId="Heading6Char">
    <w:name w:val="Heading 6 Char"/>
    <w:basedOn w:val="DefaultParagraphFont"/>
    <w:link w:val="Heading6"/>
    <w:semiHidden/>
    <w:rsid w:val="007E22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 w:eastAsia="zh-CN"/>
    </w:rPr>
  </w:style>
  <w:style w:type="character" w:customStyle="1" w:styleId="Heading7Char">
    <w:name w:val="Heading 7 Char"/>
    <w:basedOn w:val="DefaultParagraphFont"/>
    <w:link w:val="Heading7"/>
    <w:semiHidden/>
    <w:rsid w:val="007E228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hr-HR" w:eastAsia="zh-CN"/>
    </w:rPr>
  </w:style>
  <w:style w:type="character" w:customStyle="1" w:styleId="WW8Num1z0">
    <w:name w:val="WW8Num1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z1">
    <w:name w:val="WW8Num1z1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z2">
    <w:name w:val="WW8Num1z2"/>
    <w:uiPriority w:val="99"/>
    <w:rsid w:val="007E2287"/>
  </w:style>
  <w:style w:type="character" w:customStyle="1" w:styleId="WW8Num1z3">
    <w:name w:val="WW8Num1z3"/>
    <w:uiPriority w:val="99"/>
    <w:rsid w:val="007E2287"/>
  </w:style>
  <w:style w:type="character" w:customStyle="1" w:styleId="WW8Num1z4">
    <w:name w:val="WW8Num1z4"/>
    <w:uiPriority w:val="99"/>
    <w:rsid w:val="007E2287"/>
  </w:style>
  <w:style w:type="character" w:customStyle="1" w:styleId="WW8Num1z5">
    <w:name w:val="WW8Num1z5"/>
    <w:uiPriority w:val="99"/>
    <w:rsid w:val="007E2287"/>
  </w:style>
  <w:style w:type="character" w:customStyle="1" w:styleId="WW8Num1z6">
    <w:name w:val="WW8Num1z6"/>
    <w:uiPriority w:val="99"/>
    <w:rsid w:val="007E2287"/>
  </w:style>
  <w:style w:type="character" w:customStyle="1" w:styleId="WW8Num1z7">
    <w:name w:val="WW8Num1z7"/>
    <w:uiPriority w:val="99"/>
    <w:rsid w:val="007E2287"/>
  </w:style>
  <w:style w:type="character" w:customStyle="1" w:styleId="WW8Num1z8">
    <w:name w:val="WW8Num1z8"/>
    <w:uiPriority w:val="99"/>
    <w:rsid w:val="007E2287"/>
  </w:style>
  <w:style w:type="character" w:customStyle="1" w:styleId="WW8Num2z0">
    <w:name w:val="WW8Num2z0"/>
    <w:uiPriority w:val="99"/>
    <w:rsid w:val="007E2287"/>
    <w:rPr>
      <w:sz w:val="22"/>
      <w:lang w:val="bs-Latn-BA"/>
    </w:rPr>
  </w:style>
  <w:style w:type="character" w:customStyle="1" w:styleId="WW8Num3z0">
    <w:name w:val="WW8Num3z0"/>
    <w:uiPriority w:val="99"/>
    <w:rsid w:val="007E2287"/>
    <w:rPr>
      <w:b/>
      <w:sz w:val="22"/>
      <w:lang w:val="bs-Latn-BA"/>
    </w:rPr>
  </w:style>
  <w:style w:type="character" w:customStyle="1" w:styleId="WW8Num4z0">
    <w:name w:val="WW8Num4z0"/>
    <w:uiPriority w:val="99"/>
    <w:rsid w:val="007E2287"/>
    <w:rPr>
      <w:b/>
      <w:sz w:val="22"/>
      <w:lang w:val="bs-Latn-BA"/>
    </w:rPr>
  </w:style>
  <w:style w:type="character" w:customStyle="1" w:styleId="WW8Num5z0">
    <w:name w:val="WW8Num5z0"/>
    <w:uiPriority w:val="99"/>
    <w:rsid w:val="007E2287"/>
    <w:rPr>
      <w:b/>
      <w:lang w:val="bs-Latn-BA"/>
    </w:rPr>
  </w:style>
  <w:style w:type="character" w:customStyle="1" w:styleId="WW8Num5z1">
    <w:name w:val="WW8Num5z1"/>
    <w:uiPriority w:val="99"/>
    <w:rsid w:val="007E2287"/>
    <w:rPr>
      <w:b/>
      <w:lang w:val="bs-Latn-BA"/>
    </w:rPr>
  </w:style>
  <w:style w:type="character" w:customStyle="1" w:styleId="WW8Num6z0">
    <w:name w:val="WW8Num6z0"/>
    <w:uiPriority w:val="99"/>
    <w:rsid w:val="007E2287"/>
    <w:rPr>
      <w:b/>
      <w:sz w:val="22"/>
      <w:lang w:val="bs-Latn-BA"/>
    </w:rPr>
  </w:style>
  <w:style w:type="character" w:customStyle="1" w:styleId="WW8Num7z0">
    <w:name w:val="WW8Num7z0"/>
    <w:uiPriority w:val="99"/>
    <w:rsid w:val="007E2287"/>
    <w:rPr>
      <w:i/>
      <w:sz w:val="22"/>
      <w:lang w:val="bs-Latn-BA"/>
    </w:rPr>
  </w:style>
  <w:style w:type="character" w:customStyle="1" w:styleId="WW8Num7z1">
    <w:name w:val="WW8Num7z1"/>
    <w:uiPriority w:val="99"/>
    <w:rsid w:val="007E2287"/>
  </w:style>
  <w:style w:type="character" w:customStyle="1" w:styleId="WW8Num7z2">
    <w:name w:val="WW8Num7z2"/>
    <w:uiPriority w:val="99"/>
    <w:rsid w:val="007E2287"/>
  </w:style>
  <w:style w:type="character" w:customStyle="1" w:styleId="WW8Num7z3">
    <w:name w:val="WW8Num7z3"/>
    <w:uiPriority w:val="99"/>
    <w:rsid w:val="007E2287"/>
  </w:style>
  <w:style w:type="character" w:customStyle="1" w:styleId="WW8Num7z4">
    <w:name w:val="WW8Num7z4"/>
    <w:uiPriority w:val="99"/>
    <w:rsid w:val="007E2287"/>
  </w:style>
  <w:style w:type="character" w:customStyle="1" w:styleId="WW8Num7z5">
    <w:name w:val="WW8Num7z5"/>
    <w:uiPriority w:val="99"/>
    <w:rsid w:val="007E2287"/>
  </w:style>
  <w:style w:type="character" w:customStyle="1" w:styleId="WW8Num7z6">
    <w:name w:val="WW8Num7z6"/>
    <w:uiPriority w:val="99"/>
    <w:rsid w:val="007E2287"/>
  </w:style>
  <w:style w:type="character" w:customStyle="1" w:styleId="WW8Num7z7">
    <w:name w:val="WW8Num7z7"/>
    <w:uiPriority w:val="99"/>
    <w:rsid w:val="007E2287"/>
  </w:style>
  <w:style w:type="character" w:customStyle="1" w:styleId="WW8Num7z8">
    <w:name w:val="WW8Num7z8"/>
    <w:uiPriority w:val="99"/>
    <w:rsid w:val="007E2287"/>
  </w:style>
  <w:style w:type="character" w:customStyle="1" w:styleId="WW8Num8z0">
    <w:name w:val="WW8Num8z0"/>
    <w:uiPriority w:val="99"/>
    <w:rsid w:val="007E2287"/>
    <w:rPr>
      <w:i/>
      <w:sz w:val="22"/>
      <w:lang w:val="bs-Latn-BA"/>
    </w:rPr>
  </w:style>
  <w:style w:type="character" w:customStyle="1" w:styleId="WW8Num8z1">
    <w:name w:val="WW8Num8z1"/>
    <w:uiPriority w:val="99"/>
    <w:rsid w:val="007E2287"/>
  </w:style>
  <w:style w:type="character" w:customStyle="1" w:styleId="WW8Num8z2">
    <w:name w:val="WW8Num8z2"/>
    <w:uiPriority w:val="99"/>
    <w:rsid w:val="007E2287"/>
  </w:style>
  <w:style w:type="character" w:customStyle="1" w:styleId="WW8Num8z3">
    <w:name w:val="WW8Num8z3"/>
    <w:uiPriority w:val="99"/>
    <w:rsid w:val="007E2287"/>
  </w:style>
  <w:style w:type="character" w:customStyle="1" w:styleId="WW8Num8z4">
    <w:name w:val="WW8Num8z4"/>
    <w:uiPriority w:val="99"/>
    <w:rsid w:val="007E2287"/>
  </w:style>
  <w:style w:type="character" w:customStyle="1" w:styleId="WW8Num8z5">
    <w:name w:val="WW8Num8z5"/>
    <w:uiPriority w:val="99"/>
    <w:rsid w:val="007E2287"/>
  </w:style>
  <w:style w:type="character" w:customStyle="1" w:styleId="WW8Num8z6">
    <w:name w:val="WW8Num8z6"/>
    <w:uiPriority w:val="99"/>
    <w:rsid w:val="007E2287"/>
  </w:style>
  <w:style w:type="character" w:customStyle="1" w:styleId="WW8Num8z7">
    <w:name w:val="WW8Num8z7"/>
    <w:uiPriority w:val="99"/>
    <w:rsid w:val="007E2287"/>
  </w:style>
  <w:style w:type="character" w:customStyle="1" w:styleId="WW8Num8z8">
    <w:name w:val="WW8Num8z8"/>
    <w:uiPriority w:val="99"/>
    <w:rsid w:val="007E2287"/>
  </w:style>
  <w:style w:type="character" w:customStyle="1" w:styleId="WW8Num9z0">
    <w:name w:val="WW8Num9z0"/>
    <w:uiPriority w:val="99"/>
    <w:rsid w:val="007E2287"/>
    <w:rPr>
      <w:i/>
      <w:sz w:val="22"/>
      <w:lang w:val="bs-Latn-BA"/>
    </w:rPr>
  </w:style>
  <w:style w:type="character" w:customStyle="1" w:styleId="WW8Num9z1">
    <w:name w:val="WW8Num9z1"/>
    <w:uiPriority w:val="99"/>
    <w:rsid w:val="007E2287"/>
  </w:style>
  <w:style w:type="character" w:customStyle="1" w:styleId="WW8Num9z2">
    <w:name w:val="WW8Num9z2"/>
    <w:uiPriority w:val="99"/>
    <w:rsid w:val="007E2287"/>
  </w:style>
  <w:style w:type="character" w:customStyle="1" w:styleId="WW8Num9z3">
    <w:name w:val="WW8Num9z3"/>
    <w:uiPriority w:val="99"/>
    <w:rsid w:val="007E2287"/>
  </w:style>
  <w:style w:type="character" w:customStyle="1" w:styleId="WW8Num9z4">
    <w:name w:val="WW8Num9z4"/>
    <w:uiPriority w:val="99"/>
    <w:rsid w:val="007E2287"/>
  </w:style>
  <w:style w:type="character" w:customStyle="1" w:styleId="WW8Num9z5">
    <w:name w:val="WW8Num9z5"/>
    <w:uiPriority w:val="99"/>
    <w:rsid w:val="007E2287"/>
  </w:style>
  <w:style w:type="character" w:customStyle="1" w:styleId="WW8Num9z6">
    <w:name w:val="WW8Num9z6"/>
    <w:uiPriority w:val="99"/>
    <w:rsid w:val="007E2287"/>
  </w:style>
  <w:style w:type="character" w:customStyle="1" w:styleId="WW8Num9z7">
    <w:name w:val="WW8Num9z7"/>
    <w:uiPriority w:val="99"/>
    <w:rsid w:val="007E2287"/>
  </w:style>
  <w:style w:type="character" w:customStyle="1" w:styleId="WW8Num9z8">
    <w:name w:val="WW8Num9z8"/>
    <w:uiPriority w:val="99"/>
    <w:rsid w:val="007E2287"/>
  </w:style>
  <w:style w:type="character" w:customStyle="1" w:styleId="WW8Num10z0">
    <w:name w:val="WW8Num10z0"/>
    <w:uiPriority w:val="99"/>
    <w:rsid w:val="007E2287"/>
    <w:rPr>
      <w:b/>
      <w:sz w:val="20"/>
      <w:lang w:val="bs-Latn-BA"/>
    </w:rPr>
  </w:style>
  <w:style w:type="character" w:customStyle="1" w:styleId="WW8Num11z0">
    <w:name w:val="WW8Num11z0"/>
    <w:uiPriority w:val="99"/>
    <w:rsid w:val="007E2287"/>
    <w:rPr>
      <w:lang w:val="bs-Latn-BA"/>
    </w:rPr>
  </w:style>
  <w:style w:type="character" w:customStyle="1" w:styleId="WW8Num11z1">
    <w:name w:val="WW8Num11z1"/>
    <w:uiPriority w:val="99"/>
    <w:rsid w:val="007E2287"/>
  </w:style>
  <w:style w:type="character" w:customStyle="1" w:styleId="WW8Num11z2">
    <w:name w:val="WW8Num11z2"/>
    <w:uiPriority w:val="99"/>
    <w:rsid w:val="007E2287"/>
  </w:style>
  <w:style w:type="character" w:customStyle="1" w:styleId="WW8Num11z3">
    <w:name w:val="WW8Num11z3"/>
    <w:uiPriority w:val="99"/>
    <w:rsid w:val="007E2287"/>
  </w:style>
  <w:style w:type="character" w:customStyle="1" w:styleId="WW8Num11z4">
    <w:name w:val="WW8Num11z4"/>
    <w:uiPriority w:val="99"/>
    <w:rsid w:val="007E2287"/>
  </w:style>
  <w:style w:type="character" w:customStyle="1" w:styleId="WW8Num11z5">
    <w:name w:val="WW8Num11z5"/>
    <w:uiPriority w:val="99"/>
    <w:rsid w:val="007E2287"/>
  </w:style>
  <w:style w:type="character" w:customStyle="1" w:styleId="WW8Num11z6">
    <w:name w:val="WW8Num11z6"/>
    <w:uiPriority w:val="99"/>
    <w:rsid w:val="007E2287"/>
  </w:style>
  <w:style w:type="character" w:customStyle="1" w:styleId="WW8Num11z7">
    <w:name w:val="WW8Num11z7"/>
    <w:uiPriority w:val="99"/>
    <w:rsid w:val="007E2287"/>
  </w:style>
  <w:style w:type="character" w:customStyle="1" w:styleId="WW8Num11z8">
    <w:name w:val="WW8Num11z8"/>
    <w:uiPriority w:val="99"/>
    <w:rsid w:val="007E2287"/>
  </w:style>
  <w:style w:type="character" w:customStyle="1" w:styleId="WW8Num12z0">
    <w:name w:val="WW8Num12z0"/>
    <w:uiPriority w:val="99"/>
    <w:rsid w:val="007E2287"/>
    <w:rPr>
      <w:i/>
      <w:sz w:val="22"/>
      <w:lang w:val="bs-Latn-BA"/>
    </w:rPr>
  </w:style>
  <w:style w:type="character" w:customStyle="1" w:styleId="WW8Num12z1">
    <w:name w:val="WW8Num12z1"/>
    <w:uiPriority w:val="99"/>
    <w:rsid w:val="007E2287"/>
  </w:style>
  <w:style w:type="character" w:customStyle="1" w:styleId="WW8Num12z2">
    <w:name w:val="WW8Num12z2"/>
    <w:uiPriority w:val="99"/>
    <w:rsid w:val="007E2287"/>
  </w:style>
  <w:style w:type="character" w:customStyle="1" w:styleId="WW8Num12z3">
    <w:name w:val="WW8Num12z3"/>
    <w:uiPriority w:val="99"/>
    <w:rsid w:val="007E2287"/>
  </w:style>
  <w:style w:type="character" w:customStyle="1" w:styleId="WW8Num12z4">
    <w:name w:val="WW8Num12z4"/>
    <w:uiPriority w:val="99"/>
    <w:rsid w:val="007E2287"/>
  </w:style>
  <w:style w:type="character" w:customStyle="1" w:styleId="WW8Num12z5">
    <w:name w:val="WW8Num12z5"/>
    <w:uiPriority w:val="99"/>
    <w:rsid w:val="007E2287"/>
  </w:style>
  <w:style w:type="character" w:customStyle="1" w:styleId="WW8Num12z6">
    <w:name w:val="WW8Num12z6"/>
    <w:uiPriority w:val="99"/>
    <w:rsid w:val="007E2287"/>
  </w:style>
  <w:style w:type="character" w:customStyle="1" w:styleId="WW8Num12z7">
    <w:name w:val="WW8Num12z7"/>
    <w:uiPriority w:val="99"/>
    <w:rsid w:val="007E2287"/>
  </w:style>
  <w:style w:type="character" w:customStyle="1" w:styleId="WW8Num12z8">
    <w:name w:val="WW8Num12z8"/>
    <w:uiPriority w:val="99"/>
    <w:rsid w:val="007E2287"/>
  </w:style>
  <w:style w:type="character" w:customStyle="1" w:styleId="WW8Num13z0">
    <w:name w:val="WW8Num13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3z1">
    <w:name w:val="WW8Num13z1"/>
    <w:uiPriority w:val="99"/>
    <w:rsid w:val="007E2287"/>
    <w:rPr>
      <w:rFonts w:ascii="Courier New" w:hAnsi="Courier New"/>
    </w:rPr>
  </w:style>
  <w:style w:type="character" w:customStyle="1" w:styleId="WW8Num13z2">
    <w:name w:val="WW8Num13z2"/>
    <w:uiPriority w:val="99"/>
    <w:rsid w:val="007E2287"/>
    <w:rPr>
      <w:rFonts w:ascii="Wingdings" w:hAnsi="Wingdings"/>
    </w:rPr>
  </w:style>
  <w:style w:type="character" w:customStyle="1" w:styleId="WW8Num13z3">
    <w:name w:val="WW8Num13z3"/>
    <w:uiPriority w:val="99"/>
    <w:rsid w:val="007E2287"/>
    <w:rPr>
      <w:rFonts w:ascii="Symbol" w:hAnsi="Symbol"/>
    </w:rPr>
  </w:style>
  <w:style w:type="character" w:customStyle="1" w:styleId="WW8Num14z0">
    <w:name w:val="WW8Num14z0"/>
    <w:uiPriority w:val="99"/>
    <w:rsid w:val="007E2287"/>
    <w:rPr>
      <w:b/>
      <w:sz w:val="22"/>
      <w:lang w:val="bs-Latn-BA"/>
    </w:rPr>
  </w:style>
  <w:style w:type="character" w:customStyle="1" w:styleId="WW8Num15z0">
    <w:name w:val="WW8Num15z0"/>
    <w:uiPriority w:val="99"/>
    <w:rsid w:val="007E2287"/>
    <w:rPr>
      <w:b/>
      <w:sz w:val="22"/>
      <w:lang w:val="bs-Latn-BA"/>
    </w:rPr>
  </w:style>
  <w:style w:type="character" w:customStyle="1" w:styleId="WW8Num15z1">
    <w:name w:val="WW8Num15z1"/>
    <w:uiPriority w:val="99"/>
    <w:rsid w:val="007E2287"/>
  </w:style>
  <w:style w:type="character" w:customStyle="1" w:styleId="WW8Num15z2">
    <w:name w:val="WW8Num15z2"/>
    <w:uiPriority w:val="99"/>
    <w:rsid w:val="007E2287"/>
  </w:style>
  <w:style w:type="character" w:customStyle="1" w:styleId="WW8Num15z3">
    <w:name w:val="WW8Num15z3"/>
    <w:uiPriority w:val="99"/>
    <w:rsid w:val="007E2287"/>
  </w:style>
  <w:style w:type="character" w:customStyle="1" w:styleId="WW8Num15z4">
    <w:name w:val="WW8Num15z4"/>
    <w:uiPriority w:val="99"/>
    <w:rsid w:val="007E2287"/>
  </w:style>
  <w:style w:type="character" w:customStyle="1" w:styleId="WW8Num15z5">
    <w:name w:val="WW8Num15z5"/>
    <w:uiPriority w:val="99"/>
    <w:rsid w:val="007E2287"/>
  </w:style>
  <w:style w:type="character" w:customStyle="1" w:styleId="WW8Num15z6">
    <w:name w:val="WW8Num15z6"/>
    <w:uiPriority w:val="99"/>
    <w:rsid w:val="007E2287"/>
  </w:style>
  <w:style w:type="character" w:customStyle="1" w:styleId="WW8Num15z7">
    <w:name w:val="WW8Num15z7"/>
    <w:uiPriority w:val="99"/>
    <w:rsid w:val="007E2287"/>
  </w:style>
  <w:style w:type="character" w:customStyle="1" w:styleId="WW8Num15z8">
    <w:name w:val="WW8Num15z8"/>
    <w:uiPriority w:val="99"/>
    <w:rsid w:val="007E2287"/>
  </w:style>
  <w:style w:type="character" w:customStyle="1" w:styleId="WW8Num16z0">
    <w:name w:val="WW8Num16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6z1">
    <w:name w:val="WW8Num16z1"/>
    <w:uiPriority w:val="99"/>
    <w:rsid w:val="007E2287"/>
    <w:rPr>
      <w:rFonts w:ascii="Courier New" w:hAnsi="Courier New"/>
    </w:rPr>
  </w:style>
  <w:style w:type="character" w:customStyle="1" w:styleId="WW8Num16z2">
    <w:name w:val="WW8Num16z2"/>
    <w:uiPriority w:val="99"/>
    <w:rsid w:val="007E2287"/>
    <w:rPr>
      <w:rFonts w:ascii="Wingdings" w:hAnsi="Wingdings"/>
    </w:rPr>
  </w:style>
  <w:style w:type="character" w:customStyle="1" w:styleId="WW8Num16z3">
    <w:name w:val="WW8Num16z3"/>
    <w:uiPriority w:val="99"/>
    <w:rsid w:val="007E2287"/>
    <w:rPr>
      <w:rFonts w:ascii="Symbol" w:hAnsi="Symbol"/>
    </w:rPr>
  </w:style>
  <w:style w:type="character" w:customStyle="1" w:styleId="WW8Num17z0">
    <w:name w:val="WW8Num17z0"/>
    <w:uiPriority w:val="99"/>
    <w:rsid w:val="007E2287"/>
    <w:rPr>
      <w:sz w:val="22"/>
      <w:lang w:val="bs-Latn-BA"/>
    </w:rPr>
  </w:style>
  <w:style w:type="character" w:customStyle="1" w:styleId="WW8Num18z0">
    <w:name w:val="WW8Num18z0"/>
    <w:uiPriority w:val="99"/>
    <w:rsid w:val="007E2287"/>
    <w:rPr>
      <w:b/>
      <w:lang w:val="bs-Latn-BA"/>
    </w:rPr>
  </w:style>
  <w:style w:type="character" w:customStyle="1" w:styleId="WW8Num19z0">
    <w:name w:val="WW8Num19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9z1">
    <w:name w:val="WW8Num19z1"/>
    <w:uiPriority w:val="99"/>
    <w:rsid w:val="007E2287"/>
    <w:rPr>
      <w:rFonts w:ascii="Courier New" w:hAnsi="Courier New"/>
    </w:rPr>
  </w:style>
  <w:style w:type="character" w:customStyle="1" w:styleId="WW8Num19z2">
    <w:name w:val="WW8Num19z2"/>
    <w:uiPriority w:val="99"/>
    <w:rsid w:val="007E2287"/>
    <w:rPr>
      <w:rFonts w:ascii="Wingdings" w:hAnsi="Wingdings"/>
    </w:rPr>
  </w:style>
  <w:style w:type="character" w:customStyle="1" w:styleId="WW8Num19z3">
    <w:name w:val="WW8Num19z3"/>
    <w:uiPriority w:val="99"/>
    <w:rsid w:val="007E2287"/>
    <w:rPr>
      <w:rFonts w:ascii="Symbol" w:hAnsi="Symbol"/>
    </w:rPr>
  </w:style>
  <w:style w:type="character" w:customStyle="1" w:styleId="WW8Num20z0">
    <w:name w:val="WW8Num20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20z1">
    <w:name w:val="WW8Num20z1"/>
    <w:uiPriority w:val="99"/>
    <w:rsid w:val="007E2287"/>
  </w:style>
  <w:style w:type="character" w:customStyle="1" w:styleId="WW8Num20z2">
    <w:name w:val="WW8Num20z2"/>
    <w:uiPriority w:val="99"/>
    <w:rsid w:val="007E2287"/>
  </w:style>
  <w:style w:type="character" w:customStyle="1" w:styleId="WW8Num20z3">
    <w:name w:val="WW8Num20z3"/>
    <w:uiPriority w:val="99"/>
    <w:rsid w:val="007E2287"/>
  </w:style>
  <w:style w:type="character" w:customStyle="1" w:styleId="WW8Num20z4">
    <w:name w:val="WW8Num20z4"/>
    <w:uiPriority w:val="99"/>
    <w:rsid w:val="007E2287"/>
  </w:style>
  <w:style w:type="character" w:customStyle="1" w:styleId="WW8Num20z5">
    <w:name w:val="WW8Num20z5"/>
    <w:uiPriority w:val="99"/>
    <w:rsid w:val="007E2287"/>
  </w:style>
  <w:style w:type="character" w:customStyle="1" w:styleId="WW8Num20z6">
    <w:name w:val="WW8Num20z6"/>
    <w:uiPriority w:val="99"/>
    <w:rsid w:val="007E2287"/>
  </w:style>
  <w:style w:type="character" w:customStyle="1" w:styleId="WW8Num20z7">
    <w:name w:val="WW8Num20z7"/>
    <w:uiPriority w:val="99"/>
    <w:rsid w:val="007E2287"/>
  </w:style>
  <w:style w:type="character" w:customStyle="1" w:styleId="WW8Num20z8">
    <w:name w:val="WW8Num20z8"/>
    <w:uiPriority w:val="99"/>
    <w:rsid w:val="007E2287"/>
  </w:style>
  <w:style w:type="character" w:customStyle="1" w:styleId="WW8Num21z0">
    <w:name w:val="WW8Num21z0"/>
    <w:uiPriority w:val="99"/>
    <w:rsid w:val="007E2287"/>
  </w:style>
  <w:style w:type="character" w:customStyle="1" w:styleId="WW8Num21z1">
    <w:name w:val="WW8Num21z1"/>
    <w:uiPriority w:val="99"/>
    <w:rsid w:val="007E2287"/>
    <w:rPr>
      <w:sz w:val="22"/>
      <w:lang w:val="bs-Latn-BA"/>
    </w:rPr>
  </w:style>
  <w:style w:type="character" w:customStyle="1" w:styleId="BodyTextIndentChar">
    <w:name w:val="Body Text Indent Char"/>
    <w:uiPriority w:val="99"/>
    <w:rsid w:val="007E2287"/>
    <w:rPr>
      <w:sz w:val="24"/>
      <w:lang w:val="hr-HR"/>
    </w:rPr>
  </w:style>
  <w:style w:type="character" w:customStyle="1" w:styleId="BodyTextChar">
    <w:name w:val="Body Text Char"/>
    <w:uiPriority w:val="99"/>
    <w:rsid w:val="007E2287"/>
    <w:rPr>
      <w:sz w:val="24"/>
      <w:lang w:val="hr-HR"/>
    </w:rPr>
  </w:style>
  <w:style w:type="character" w:customStyle="1" w:styleId="HeaderChar">
    <w:name w:val="Header Char"/>
    <w:uiPriority w:val="99"/>
    <w:rsid w:val="007E2287"/>
    <w:rPr>
      <w:sz w:val="24"/>
      <w:lang w:val="hr-HR"/>
    </w:rPr>
  </w:style>
  <w:style w:type="character" w:customStyle="1" w:styleId="FooterChar">
    <w:name w:val="Footer Char"/>
    <w:uiPriority w:val="99"/>
    <w:rsid w:val="007E2287"/>
    <w:rPr>
      <w:sz w:val="24"/>
      <w:lang w:val="hr-HR"/>
    </w:rPr>
  </w:style>
  <w:style w:type="character" w:customStyle="1" w:styleId="BalloonTextChar">
    <w:name w:val="Balloon Text Char"/>
    <w:uiPriority w:val="99"/>
    <w:rsid w:val="007E2287"/>
    <w:rPr>
      <w:rFonts w:ascii="Tahoma" w:hAnsi="Tahoma"/>
      <w:sz w:val="16"/>
      <w:lang w:val="hr-HR"/>
    </w:rPr>
  </w:style>
  <w:style w:type="character" w:customStyle="1" w:styleId="FootnoteTextChar">
    <w:name w:val="Footnote Text Char"/>
    <w:uiPriority w:val="99"/>
    <w:rsid w:val="007E2287"/>
    <w:rPr>
      <w:lang w:val="hr-HR"/>
    </w:rPr>
  </w:style>
  <w:style w:type="character" w:customStyle="1" w:styleId="FootnoteCharacters">
    <w:name w:val="Footnote Characters"/>
    <w:uiPriority w:val="99"/>
    <w:rsid w:val="007E2287"/>
    <w:rPr>
      <w:vertAlign w:val="superscript"/>
    </w:rPr>
  </w:style>
  <w:style w:type="character" w:styleId="Hyperlink">
    <w:name w:val="Hyperlink"/>
    <w:uiPriority w:val="99"/>
    <w:rsid w:val="007E2287"/>
    <w:rPr>
      <w:rFonts w:cs="Times New Roman"/>
      <w:color w:val="0000FF"/>
      <w:u w:val="single"/>
    </w:rPr>
  </w:style>
  <w:style w:type="character" w:styleId="FootnoteReference">
    <w:name w:val="footnote reference"/>
    <w:uiPriority w:val="99"/>
    <w:rsid w:val="007E2287"/>
    <w:rPr>
      <w:rFonts w:cs="Times New Roman"/>
      <w:vertAlign w:val="superscript"/>
    </w:rPr>
  </w:style>
  <w:style w:type="character" w:styleId="EndnoteReference">
    <w:name w:val="endnote reference"/>
    <w:uiPriority w:val="99"/>
    <w:rsid w:val="007E2287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7E2287"/>
  </w:style>
  <w:style w:type="paragraph" w:customStyle="1" w:styleId="Heading">
    <w:name w:val="Heading"/>
    <w:basedOn w:val="Normal"/>
    <w:next w:val="BodyText"/>
    <w:uiPriority w:val="99"/>
    <w:rsid w:val="007E22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7E2287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List">
    <w:name w:val="List"/>
    <w:basedOn w:val="BodyText"/>
    <w:uiPriority w:val="99"/>
    <w:rsid w:val="007E2287"/>
    <w:rPr>
      <w:rFonts w:cs="Mangal"/>
    </w:rPr>
  </w:style>
  <w:style w:type="paragraph" w:styleId="Caption">
    <w:name w:val="caption"/>
    <w:basedOn w:val="Normal"/>
    <w:uiPriority w:val="99"/>
    <w:qFormat/>
    <w:rsid w:val="007E228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7E2287"/>
    <w:pPr>
      <w:suppressLineNumbers/>
    </w:pPr>
    <w:rPr>
      <w:rFonts w:cs="Mangal"/>
    </w:rPr>
  </w:style>
  <w:style w:type="paragraph" w:customStyle="1" w:styleId="Default">
    <w:name w:val="Default"/>
    <w:rsid w:val="007E22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zh-CN"/>
    </w:rPr>
  </w:style>
  <w:style w:type="paragraph" w:customStyle="1" w:styleId="CM25">
    <w:name w:val="CM25"/>
    <w:basedOn w:val="Default"/>
    <w:next w:val="Default"/>
    <w:uiPriority w:val="99"/>
    <w:rsid w:val="007E2287"/>
    <w:pPr>
      <w:spacing w:after="273"/>
    </w:pPr>
    <w:rPr>
      <w:color w:val="auto"/>
      <w:sz w:val="20"/>
    </w:rPr>
  </w:style>
  <w:style w:type="paragraph" w:customStyle="1" w:styleId="CM26">
    <w:name w:val="CM26"/>
    <w:basedOn w:val="Default"/>
    <w:next w:val="Default"/>
    <w:uiPriority w:val="99"/>
    <w:rsid w:val="007E2287"/>
    <w:pPr>
      <w:spacing w:after="555"/>
    </w:pPr>
    <w:rPr>
      <w:color w:val="auto"/>
      <w:sz w:val="20"/>
    </w:rPr>
  </w:style>
  <w:style w:type="paragraph" w:styleId="NoSpacing">
    <w:name w:val="No Spacing"/>
    <w:link w:val="NoSpacingChar"/>
    <w:qFormat/>
    <w:rsid w:val="007E22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BodyTextIndent">
    <w:name w:val="Body Text Indent"/>
    <w:basedOn w:val="Normal"/>
    <w:link w:val="BodyTextIndentChar1"/>
    <w:uiPriority w:val="99"/>
    <w:rsid w:val="007E2287"/>
    <w:pPr>
      <w:tabs>
        <w:tab w:val="left" w:pos="1736"/>
      </w:tabs>
      <w:ind w:left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Header">
    <w:name w:val="header"/>
    <w:basedOn w:val="Normal"/>
    <w:link w:val="HeaderChar1"/>
    <w:rsid w:val="007E2287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Footer">
    <w:name w:val="footer"/>
    <w:basedOn w:val="Normal"/>
    <w:link w:val="FooterChar1"/>
    <w:uiPriority w:val="99"/>
    <w:rsid w:val="007E2287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BalloonText">
    <w:name w:val="Balloon Text"/>
    <w:basedOn w:val="Normal"/>
    <w:link w:val="BalloonTextChar1"/>
    <w:uiPriority w:val="99"/>
    <w:rsid w:val="007E228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7E2287"/>
    <w:rPr>
      <w:rFonts w:ascii="Tahoma" w:eastAsia="Times New Roman" w:hAnsi="Tahoma" w:cs="Tahoma"/>
      <w:sz w:val="16"/>
      <w:szCs w:val="16"/>
      <w:lang w:val="hr-HR" w:eastAsia="zh-CN"/>
    </w:rPr>
  </w:style>
  <w:style w:type="paragraph" w:styleId="FootnoteText">
    <w:name w:val="footnote text"/>
    <w:basedOn w:val="Normal"/>
    <w:link w:val="FootnoteTextChar1"/>
    <w:uiPriority w:val="99"/>
    <w:rsid w:val="007E2287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7E2287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paragraph" w:customStyle="1" w:styleId="CM32">
    <w:name w:val="CM32"/>
    <w:basedOn w:val="Default"/>
    <w:next w:val="Default"/>
    <w:uiPriority w:val="99"/>
    <w:rsid w:val="007E2287"/>
    <w:pPr>
      <w:spacing w:after="183"/>
    </w:pPr>
    <w:rPr>
      <w:color w:val="auto"/>
      <w:lang w:val="bs-Latn-BA"/>
    </w:rPr>
  </w:style>
  <w:style w:type="paragraph" w:styleId="NormalWeb">
    <w:name w:val="Normal (Web)"/>
    <w:basedOn w:val="Normal"/>
    <w:uiPriority w:val="99"/>
    <w:rsid w:val="007E2287"/>
    <w:pPr>
      <w:spacing w:before="280" w:after="142" w:line="288" w:lineRule="auto"/>
    </w:pPr>
    <w:rPr>
      <w:color w:val="000000"/>
      <w:lang w:val="bs-Latn-BA"/>
    </w:rPr>
  </w:style>
  <w:style w:type="paragraph" w:customStyle="1" w:styleId="TableContents">
    <w:name w:val="Table Contents"/>
    <w:basedOn w:val="Normal"/>
    <w:uiPriority w:val="99"/>
    <w:rsid w:val="007E2287"/>
    <w:pPr>
      <w:suppressLineNumbers/>
    </w:pPr>
  </w:style>
  <w:style w:type="paragraph" w:customStyle="1" w:styleId="TableHeading">
    <w:name w:val="Table Heading"/>
    <w:basedOn w:val="TableContents"/>
    <w:uiPriority w:val="99"/>
    <w:rsid w:val="007E2287"/>
    <w:pPr>
      <w:jc w:val="center"/>
    </w:pPr>
    <w:rPr>
      <w:b/>
      <w:bCs/>
    </w:rPr>
  </w:style>
  <w:style w:type="paragraph" w:customStyle="1" w:styleId="Quotations">
    <w:name w:val="Quotations"/>
    <w:basedOn w:val="Normal"/>
    <w:uiPriority w:val="99"/>
    <w:rsid w:val="007E2287"/>
    <w:pPr>
      <w:spacing w:after="283"/>
      <w:ind w:left="567" w:right="567"/>
    </w:pPr>
  </w:style>
  <w:style w:type="paragraph" w:styleId="Title">
    <w:name w:val="Title"/>
    <w:basedOn w:val="Heading"/>
    <w:next w:val="BodyText"/>
    <w:link w:val="TitleChar"/>
    <w:uiPriority w:val="99"/>
    <w:qFormat/>
    <w:rsid w:val="007E2287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7E2287"/>
    <w:rPr>
      <w:rFonts w:ascii="Liberation Sans" w:eastAsia="Microsoft YaHei" w:hAnsi="Liberation Sans" w:cs="Mangal"/>
      <w:b/>
      <w:bCs/>
      <w:sz w:val="56"/>
      <w:szCs w:val="56"/>
      <w:lang w:val="hr-HR" w:eastAsia="zh-C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7E2287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7E2287"/>
    <w:rPr>
      <w:rFonts w:ascii="Liberation Sans" w:eastAsia="Microsoft YaHei" w:hAnsi="Liberation Sans" w:cs="Mangal"/>
      <w:sz w:val="36"/>
      <w:szCs w:val="36"/>
      <w:lang w:val="hr-HR" w:eastAsia="zh-CN"/>
    </w:rPr>
  </w:style>
  <w:style w:type="paragraph" w:styleId="ListParagraph">
    <w:name w:val="List Paragraph"/>
    <w:basedOn w:val="Normal"/>
    <w:uiPriority w:val="34"/>
    <w:qFormat/>
    <w:rsid w:val="007E2287"/>
    <w:pPr>
      <w:ind w:left="720"/>
      <w:contextualSpacing/>
    </w:pPr>
  </w:style>
  <w:style w:type="table" w:styleId="TableGrid">
    <w:name w:val="Table Grid"/>
    <w:basedOn w:val="TableNormal"/>
    <w:uiPriority w:val="5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7E2287"/>
    <w:rPr>
      <w:rFonts w:ascii="Times New Roman" w:eastAsia="Times New Roman" w:hAnsi="Times New Roman" w:cs="Times New Roman"/>
      <w:sz w:val="2"/>
      <w:szCs w:val="20"/>
      <w:lang w:eastAsia="en-GB"/>
    </w:rPr>
  </w:style>
  <w:style w:type="character" w:customStyle="1" w:styleId="fontstyle01">
    <w:name w:val="fontstyle01"/>
    <w:basedOn w:val="DefaultParagraphFont"/>
    <w:rsid w:val="007E2287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locked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E2287"/>
    <w:pPr>
      <w:keepLines/>
      <w:numPr>
        <w:numId w:val="0"/>
      </w:numPr>
      <w:pBdr>
        <w:bottom w:val="none" w:sz="0" w:space="0" w:color="auto"/>
      </w:pBdr>
      <w:shd w:val="clear" w:color="auto" w:fill="auto"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7E2287"/>
    <w:pPr>
      <w:shd w:val="clear" w:color="auto" w:fill="FFFFFF" w:themeFill="background1"/>
      <w:tabs>
        <w:tab w:val="left" w:pos="482"/>
        <w:tab w:val="left" w:pos="660"/>
        <w:tab w:val="left" w:pos="851"/>
        <w:tab w:val="right" w:leader="dot" w:pos="9605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7E2287"/>
    <w:pPr>
      <w:shd w:val="clear" w:color="auto" w:fill="FFFFFF" w:themeFill="background1"/>
      <w:tabs>
        <w:tab w:val="left" w:pos="1100"/>
        <w:tab w:val="left" w:pos="1321"/>
        <w:tab w:val="right" w:leader="dot" w:pos="9605"/>
      </w:tabs>
      <w:spacing w:after="100"/>
    </w:pPr>
  </w:style>
  <w:style w:type="paragraph" w:styleId="TOC3">
    <w:name w:val="toc 3"/>
    <w:basedOn w:val="Normal"/>
    <w:next w:val="Normal"/>
    <w:autoRedefine/>
    <w:uiPriority w:val="39"/>
    <w:rsid w:val="007E2287"/>
    <w:pPr>
      <w:tabs>
        <w:tab w:val="left" w:pos="1321"/>
        <w:tab w:val="right" w:leader="dot" w:pos="9605"/>
      </w:tabs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WW8Num19z8">
    <w:name w:val="WW8Num19z8"/>
    <w:rsid w:val="007E2287"/>
  </w:style>
  <w:style w:type="character" w:styleId="Emphasis">
    <w:name w:val="Emphasis"/>
    <w:basedOn w:val="DefaultParagraphFont"/>
    <w:qFormat/>
    <w:rsid w:val="007E2287"/>
    <w:rPr>
      <w:i/>
      <w:iCs/>
    </w:rPr>
  </w:style>
  <w:style w:type="character" w:customStyle="1" w:styleId="NoSpacingChar">
    <w:name w:val="No Spacing Char"/>
    <w:link w:val="NoSpacing"/>
    <w:locked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styleId="Strong">
    <w:name w:val="Strong"/>
    <w:basedOn w:val="DefaultParagraphFont"/>
    <w:qFormat/>
    <w:rsid w:val="007E2287"/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71">
    <w:name w:val="Heading 71"/>
    <w:basedOn w:val="Normal"/>
    <w:next w:val="Normal"/>
    <w:semiHidden/>
    <w:unhideWhenUsed/>
    <w:qFormat/>
    <w:locked/>
    <w:rsid w:val="007E2287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numbering" w:customStyle="1" w:styleId="NoList1">
    <w:name w:val="No List1"/>
    <w:next w:val="NoList"/>
    <w:uiPriority w:val="99"/>
    <w:semiHidden/>
    <w:unhideWhenUsed/>
    <w:rsid w:val="007E2287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E2287"/>
    <w:pPr>
      <w:keepLines/>
      <w:numPr>
        <w:numId w:val="0"/>
      </w:numPr>
      <w:pBdr>
        <w:bottom w:val="none" w:sz="0" w:space="0" w:color="auto"/>
      </w:pBdr>
      <w:shd w:val="clear" w:color="auto" w:fill="auto"/>
      <w:suppressAutoHyphens w:val="0"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val="en-US" w:eastAsia="en-US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66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88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10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32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54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760"/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Heading7Char1">
    <w:name w:val="Heading 7 Char1"/>
    <w:basedOn w:val="DefaultParagraphFont"/>
    <w:uiPriority w:val="9"/>
    <w:semiHidden/>
    <w:rsid w:val="007E228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numbering" w:customStyle="1" w:styleId="NoList2">
    <w:name w:val="No List2"/>
    <w:next w:val="NoList"/>
    <w:uiPriority w:val="99"/>
    <w:semiHidden/>
    <w:unhideWhenUsed/>
    <w:rsid w:val="007E2287"/>
  </w:style>
  <w:style w:type="table" w:customStyle="1" w:styleId="TableGrid11">
    <w:name w:val="Table Grid11"/>
    <w:basedOn w:val="TableNormal"/>
    <w:next w:val="TableGrid"/>
    <w:uiPriority w:val="39"/>
    <w:locked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7E2287"/>
    <w:pPr>
      <w:keepLines/>
      <w:numPr>
        <w:numId w:val="0"/>
      </w:numPr>
      <w:pBdr>
        <w:bottom w:val="none" w:sz="0" w:space="0" w:color="auto"/>
      </w:pBdr>
      <w:shd w:val="clear" w:color="auto" w:fill="auto"/>
      <w:suppressAutoHyphens w:val="0"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val="en-US" w:eastAsia="en-US"/>
    </w:rPr>
  </w:style>
  <w:style w:type="paragraph" w:customStyle="1" w:styleId="TOC42">
    <w:name w:val="TOC 4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66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52">
    <w:name w:val="TOC 5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88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62">
    <w:name w:val="TOC 6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10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72">
    <w:name w:val="TOC 7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32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82">
    <w:name w:val="TOC 8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54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92">
    <w:name w:val="TOC 9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76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E2287"/>
    <w:pPr>
      <w:widowControl w:val="0"/>
      <w:suppressAutoHyphens w:val="0"/>
      <w:autoSpaceDE w:val="0"/>
      <w:autoSpaceDN w:val="0"/>
      <w:spacing w:before="10" w:line="166" w:lineRule="exac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Grid0">
    <w:name w:val="TableGrid"/>
    <w:rsid w:val="007E228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2989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2025-01-31T11:30:00Z</cp:lastPrinted>
  <dcterms:created xsi:type="dcterms:W3CDTF">2025-01-31T11:39:00Z</dcterms:created>
  <dcterms:modified xsi:type="dcterms:W3CDTF">2025-03-12T09:31:00Z</dcterms:modified>
</cp:coreProperties>
</file>