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884AE8">
        <w:tc>
          <w:tcPr>
            <w:tcW w:w="1608" w:type="dxa"/>
            <w:vMerge w:val="restart"/>
          </w:tcPr>
          <w:p w:rsidR="007E2287" w:rsidRPr="003275AE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II-1</w:t>
            </w:r>
          </w:p>
        </w:tc>
      </w:tr>
      <w:tr w:rsidR="007E2287" w:rsidRPr="003275AE" w:rsidTr="00884AE8"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884AE8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0D642B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114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302"/>
        </w:trPr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70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B60A3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C65ED">
        <w:tc>
          <w:tcPr>
            <w:tcW w:w="12950" w:type="dxa"/>
            <w:gridSpan w:val="12"/>
          </w:tcPr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671086" w:rsidRDefault="00884AE8" w:rsidP="00884AE8">
            <w:pPr>
              <w:rPr>
                <w:b/>
              </w:rPr>
            </w:pPr>
            <w:r w:rsidRPr="00671086">
              <w:rPr>
                <w:b/>
              </w:rPr>
              <w:t>Napomena: Pism</w:t>
            </w:r>
            <w:r>
              <w:rPr>
                <w:b/>
              </w:rPr>
              <w:t>ena provjera znanja iz predmeta Moja okolina koja je trebala biti održana 17.04</w:t>
            </w:r>
            <w:r w:rsidRPr="00671086">
              <w:rPr>
                <w:b/>
              </w:rPr>
              <w:t>.202</w:t>
            </w:r>
            <w:r>
              <w:rPr>
                <w:b/>
              </w:rPr>
              <w:t>5. godine pomjera se na datum 13.5</w:t>
            </w:r>
            <w:r w:rsidRPr="00671086">
              <w:rPr>
                <w:b/>
              </w:rPr>
              <w:t>.2025. godine</w:t>
            </w:r>
          </w:p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  <w:vMerge w:val="restart"/>
          </w:tcPr>
          <w:p w:rsidR="007E2287" w:rsidRPr="003275AE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II-2</w:t>
            </w:r>
          </w:p>
        </w:tc>
      </w:tr>
      <w:tr w:rsidR="007E2287" w:rsidRPr="003275AE" w:rsidTr="00884AE8"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884AE8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0D642B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114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302"/>
        </w:trPr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9825AF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rPr>
          <w:trHeight w:val="70"/>
        </w:trPr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B60A3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3275AE" w:rsidRDefault="007E2287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884AE8">
        <w:tc>
          <w:tcPr>
            <w:tcW w:w="1608" w:type="dxa"/>
          </w:tcPr>
          <w:p w:rsidR="007E2287" w:rsidRPr="00F0211F" w:rsidRDefault="007E2287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0B0301">
        <w:tc>
          <w:tcPr>
            <w:tcW w:w="12950" w:type="dxa"/>
            <w:gridSpan w:val="12"/>
          </w:tcPr>
          <w:p w:rsidR="00884AE8" w:rsidRPr="00884AE8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884AE8">
              <w:rPr>
                <w:b/>
                <w:sz w:val="20"/>
                <w:szCs w:val="20"/>
              </w:rPr>
              <w:t>Napomena: Pis</w:t>
            </w:r>
            <w:bookmarkStart w:id="0" w:name="_GoBack"/>
            <w:bookmarkEnd w:id="0"/>
            <w:r w:rsidRPr="00884AE8">
              <w:rPr>
                <w:b/>
                <w:sz w:val="20"/>
                <w:szCs w:val="20"/>
              </w:rPr>
              <w:t>mena provjera znanja iz predmeta Moja okolina koja je planirana za 18.04.2025 godine pomjera se na datum 16.05.2025. godine</w:t>
            </w: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884AE8" w:rsidRPr="003275AE" w:rsidTr="00884AE8">
        <w:tc>
          <w:tcPr>
            <w:tcW w:w="1608" w:type="dxa"/>
            <w:vMerge w:val="restart"/>
          </w:tcPr>
          <w:p w:rsidR="00884AE8" w:rsidRPr="003275AE" w:rsidRDefault="00884AE8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884AE8" w:rsidRPr="003275AE" w:rsidRDefault="00884AE8" w:rsidP="00884AE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II-3</w:t>
            </w:r>
          </w:p>
        </w:tc>
      </w:tr>
      <w:tr w:rsidR="00884AE8" w:rsidRPr="003275AE" w:rsidTr="00884AE8">
        <w:tc>
          <w:tcPr>
            <w:tcW w:w="1608" w:type="dxa"/>
            <w:vMerge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884AE8" w:rsidRPr="00F0211F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F0211F" w:rsidTr="00884AE8">
        <w:trPr>
          <w:trHeight w:val="192"/>
        </w:trPr>
        <w:tc>
          <w:tcPr>
            <w:tcW w:w="1608" w:type="dxa"/>
            <w:vMerge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F0211F" w:rsidRDefault="00884AE8" w:rsidP="00884AE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F0211F" w:rsidRDefault="00884AE8" w:rsidP="00884AE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0D642B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114"/>
        </w:trPr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302"/>
        </w:trPr>
        <w:tc>
          <w:tcPr>
            <w:tcW w:w="1608" w:type="dxa"/>
          </w:tcPr>
          <w:p w:rsidR="00884AE8" w:rsidRPr="009825AF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9825AF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rPr>
          <w:trHeight w:val="70"/>
        </w:trPr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884AE8" w:rsidRPr="003275AE" w:rsidRDefault="00884AE8" w:rsidP="00884AE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B60A3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3275AE" w:rsidRDefault="00884AE8" w:rsidP="00884AE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84AE8">
        <w:tc>
          <w:tcPr>
            <w:tcW w:w="1608" w:type="dxa"/>
          </w:tcPr>
          <w:p w:rsidR="00884AE8" w:rsidRPr="00F0211F" w:rsidRDefault="00884AE8" w:rsidP="00884AE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884AE8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84AE8" w:rsidRPr="003275AE" w:rsidTr="0085495A">
        <w:tc>
          <w:tcPr>
            <w:tcW w:w="12950" w:type="dxa"/>
            <w:gridSpan w:val="12"/>
          </w:tcPr>
          <w:p w:rsidR="00884AE8" w:rsidRPr="00671086" w:rsidRDefault="00884AE8" w:rsidP="00884AE8">
            <w:pPr>
              <w:rPr>
                <w:b/>
              </w:rPr>
            </w:pPr>
            <w:r w:rsidRPr="00671086">
              <w:rPr>
                <w:b/>
              </w:rPr>
              <w:lastRenderedPageBreak/>
              <w:t>Napomena: Pism</w:t>
            </w:r>
            <w:r>
              <w:rPr>
                <w:b/>
              </w:rPr>
              <w:t>ena provjera znanja iz predmeta Moja okolina koja je trebala biti održana 17.04</w:t>
            </w:r>
            <w:r w:rsidRPr="00671086">
              <w:rPr>
                <w:b/>
              </w:rPr>
              <w:t>.202</w:t>
            </w:r>
            <w:r>
              <w:rPr>
                <w:b/>
              </w:rPr>
              <w:t>5. godine pomjera se na datum 13.5</w:t>
            </w:r>
            <w:r w:rsidRPr="00671086">
              <w:rPr>
                <w:b/>
              </w:rPr>
              <w:t>.2025. godine</w:t>
            </w:r>
          </w:p>
          <w:p w:rsidR="00884AE8" w:rsidRDefault="00884AE8" w:rsidP="00884AE8">
            <w:pPr>
              <w:spacing w:line="276" w:lineRule="auto"/>
              <w:rPr>
                <w:sz w:val="20"/>
                <w:szCs w:val="20"/>
              </w:rPr>
            </w:pPr>
          </w:p>
          <w:p w:rsidR="00884AE8" w:rsidRPr="003275AE" w:rsidRDefault="00884AE8" w:rsidP="00884AE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Turski jezik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24,2.2025.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="00351777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>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166E8F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671086" w:rsidRDefault="00671086" w:rsidP="007E2287">
      <w:pPr>
        <w:rPr>
          <w:b/>
        </w:rPr>
      </w:pPr>
      <w:r w:rsidRPr="00671086">
        <w:rPr>
          <w:b/>
        </w:rPr>
        <w:t>Napomena: Pismena provjera znanja iz predmeta Matematika koja je trebala biti održana 21.02.2025. godine pomjera se na datum 28.2.2025. godine</w:t>
      </w:r>
    </w:p>
    <w:tbl>
      <w:tblPr>
        <w:tblStyle w:val="TableGrid"/>
        <w:tblpPr w:leftFromText="180" w:rightFromText="180" w:vertAnchor="text" w:horzAnchor="margin" w:tblpY="-1154"/>
        <w:tblW w:w="0" w:type="auto"/>
        <w:tblLook w:val="04A0" w:firstRow="1" w:lastRow="0" w:firstColumn="1" w:lastColumn="0" w:noHBand="0" w:noVBand="1"/>
      </w:tblPr>
      <w:tblGrid>
        <w:gridCol w:w="1678"/>
        <w:gridCol w:w="1488"/>
        <w:gridCol w:w="1558"/>
        <w:gridCol w:w="7"/>
        <w:gridCol w:w="1597"/>
        <w:gridCol w:w="1550"/>
        <w:gridCol w:w="1370"/>
        <w:gridCol w:w="8"/>
        <w:gridCol w:w="1363"/>
        <w:gridCol w:w="1378"/>
        <w:gridCol w:w="1526"/>
      </w:tblGrid>
      <w:tr w:rsidR="00105618" w:rsidRPr="003275AE" w:rsidTr="00105618">
        <w:trPr>
          <w:trHeight w:val="710"/>
        </w:trPr>
        <w:tc>
          <w:tcPr>
            <w:tcW w:w="1678" w:type="dxa"/>
            <w:vMerge w:val="restart"/>
          </w:tcPr>
          <w:p w:rsidR="00105618" w:rsidRPr="003275AE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10319" w:type="dxa"/>
            <w:gridSpan w:val="9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105618" w:rsidRPr="003275AE" w:rsidRDefault="00105618" w:rsidP="0010561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VI-2</w:t>
            </w: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19" w:type="dxa"/>
            <w:gridSpan w:val="9"/>
          </w:tcPr>
          <w:p w:rsidR="00105618" w:rsidRPr="00F0211F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0D642B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03"/>
        </w:trPr>
        <w:tc>
          <w:tcPr>
            <w:tcW w:w="1678" w:type="dxa"/>
          </w:tcPr>
          <w:p w:rsidR="00105618" w:rsidRPr="003275AE" w:rsidRDefault="00105618" w:rsidP="00105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5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59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105618" w:rsidP="007E2287">
      <w:r>
        <w:t>Napomena: Pismena provjera znanja iz predmeta BHS jezik i književnost koja je trebala biti održana 10.3.2025. godine bit će realizovana 14.03.2025.godine.</w:t>
      </w:r>
    </w:p>
    <w:p w:rsidR="007E2287" w:rsidRDefault="00B00A30" w:rsidP="007E2287">
      <w:r>
        <w:t>Napomena: Pismena provjera znanja iz predmeta Engleski jezik koja je trebala biti održana 07.3.2025. godine bit će realizovana 19.03.2025.godine.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7328D" w:rsidP="007E2287">
      <w:r>
        <w:t>Napomena: Pismena provjera znanja iz predmeta Njemački jezik koja je trebala biti održana 13.3.20</w:t>
      </w:r>
      <w:r w:rsidR="00F14E78">
        <w:t>25. godine bit će realizovana 27.03</w:t>
      </w:r>
      <w:r>
        <w:t>.2025.godine</w:t>
      </w:r>
    </w:p>
    <w:p w:rsidR="006A21DA" w:rsidRDefault="006A21DA" w:rsidP="006A21DA">
      <w:r>
        <w:t>Napomena: Pismena provjera znanja iz predmeta Engleski jezik koja je trebala biti održana 10.3.2025. godine bit će realizovana 01.04.2025.godine.</w:t>
      </w:r>
    </w:p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9C2E74" w:rsidP="007E2287">
      <w:r>
        <w:t>Napomena: Pismena provjera znanja iz predmeta BHS jezik i književnost koja je trebala biti održana 14.4.2025. godine bit će realizovana 17.04.2025.godine.</w:t>
      </w:r>
    </w:p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7A267F" w:rsidRDefault="007A267F" w:rsidP="007A267F">
      <w:r>
        <w:lastRenderedPageBreak/>
        <w:t>Napomena: Pismena provjera znanja iz predmeta Engleski jezik  koja je trebala biti održana 22.4.2025. godine bit će realizovana 25.04.2025.godine</w:t>
      </w:r>
    </w:p>
    <w:p w:rsidR="007A267F" w:rsidRDefault="007A267F" w:rsidP="00627065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C2E74" w:rsidRPr="003275AE" w:rsidTr="004031DD">
        <w:tc>
          <w:tcPr>
            <w:tcW w:w="12950" w:type="dxa"/>
            <w:gridSpan w:val="12"/>
          </w:tcPr>
          <w:p w:rsidR="009C2E74" w:rsidRDefault="009C2E74" w:rsidP="009C2E74">
            <w:r>
              <w:lastRenderedPageBreak/>
              <w:t>Napomena: Pismena provjera znanja iz predmeta BHS jezik i književnost koja je trebala biti održana 10.3.2025. godine bit će realizovana 14.03.2025.godine.</w:t>
            </w:r>
          </w:p>
          <w:p w:rsidR="009C2E74" w:rsidRPr="003275AE" w:rsidRDefault="009C2E74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52A4D" w:rsidRPr="003275AE" w:rsidTr="009C6F05">
        <w:tc>
          <w:tcPr>
            <w:tcW w:w="12950" w:type="dxa"/>
            <w:gridSpan w:val="12"/>
          </w:tcPr>
          <w:p w:rsidR="00152A4D" w:rsidRPr="003275AE" w:rsidRDefault="00152A4D" w:rsidP="00152A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t>Napomena: Pismena provjera znanja iz predmeta Hemija koja je trebala biti održana 04.4.2025. godine bit će realizovana 07.04.2025.godine</w:t>
            </w: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9C2E74" w:rsidRDefault="009C2E74" w:rsidP="009C2E74">
      <w:r>
        <w:t>Napomena: Pismena provjera znanja iz predmeta BHS jezik i književnost koja je trebala biti održana 10.3.2025. godine bit će realizovana 14.03.2025.godine.</w:t>
      </w:r>
    </w:p>
    <w:p w:rsidR="007E2287" w:rsidRDefault="007E2287" w:rsidP="007E2287"/>
    <w:p w:rsidR="00627065" w:rsidRDefault="00627065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311CEB" w:rsidRDefault="007E2287" w:rsidP="007E2287">
      <w:pPr>
        <w:shd w:val="clear" w:color="auto" w:fill="FFFFFF"/>
        <w:jc w:val="both"/>
        <w:rPr>
          <w:sz w:val="14"/>
          <w:szCs w:val="14"/>
        </w:rPr>
      </w:pPr>
    </w:p>
    <w:p w:rsidR="006F6F66" w:rsidRDefault="006F6F66"/>
    <w:sectPr w:rsidR="006F6F66" w:rsidSect="00351777">
      <w:footerReference w:type="default" r:id="rId7"/>
      <w:footerReference w:type="first" r:id="rId8"/>
      <w:pgSz w:w="16838" w:h="11906" w:orient="landscape"/>
      <w:pgMar w:top="1440" w:right="1134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A4" w:rsidRDefault="005D42A4" w:rsidP="007E2287">
      <w:r>
        <w:separator/>
      </w:r>
    </w:p>
  </w:endnote>
  <w:endnote w:type="continuationSeparator" w:id="0">
    <w:p w:rsidR="005D42A4" w:rsidRDefault="005D42A4" w:rsidP="007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7" w:rsidRDefault="00351777" w:rsidP="00351777">
    <w:pPr>
      <w:pStyle w:val="Footer"/>
      <w:tabs>
        <w:tab w:val="left" w:pos="1995"/>
        <w:tab w:val="right" w:pos="9026"/>
      </w:tabs>
      <w:jc w:val="right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4AE8">
      <w:rPr>
        <w:noProof/>
      </w:rPr>
      <w:t>23</w:t>
    </w:r>
    <w:r>
      <w:fldChar w:fldCharType="end"/>
    </w:r>
  </w:p>
  <w:p w:rsidR="00351777" w:rsidRDefault="0035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777" w:rsidRDefault="0035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777" w:rsidRDefault="0035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A4" w:rsidRDefault="005D42A4" w:rsidP="007E2287">
      <w:r>
        <w:separator/>
      </w:r>
    </w:p>
  </w:footnote>
  <w:footnote w:type="continuationSeparator" w:id="0">
    <w:p w:rsidR="005D42A4" w:rsidRDefault="005D42A4" w:rsidP="007E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06A931F4"/>
    <w:multiLevelType w:val="multilevel"/>
    <w:tmpl w:val="370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4"/>
      </w:rPr>
    </w:lvl>
  </w:abstractNum>
  <w:abstractNum w:abstractNumId="8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D29"/>
    <w:multiLevelType w:val="hybridMultilevel"/>
    <w:tmpl w:val="FE7A5882"/>
    <w:lvl w:ilvl="0" w:tplc="18AA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D95"/>
    <w:multiLevelType w:val="multilevel"/>
    <w:tmpl w:val="E9DE9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35720"/>
    <w:multiLevelType w:val="hybridMultilevel"/>
    <w:tmpl w:val="57E2E72C"/>
    <w:lvl w:ilvl="0" w:tplc="B7D873DC">
      <w:start w:val="1"/>
      <w:numFmt w:val="decimal"/>
      <w:lvlText w:val="%1."/>
      <w:lvlJc w:val="right"/>
      <w:pPr>
        <w:ind w:left="502" w:hanging="214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8C1"/>
    <w:multiLevelType w:val="multilevel"/>
    <w:tmpl w:val="5532C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 w15:restartNumberingAfterBreak="0">
    <w:nsid w:val="37335F34"/>
    <w:multiLevelType w:val="multilevel"/>
    <w:tmpl w:val="FF340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D16"/>
    <w:multiLevelType w:val="hybridMultilevel"/>
    <w:tmpl w:val="3C0E75E8"/>
    <w:lvl w:ilvl="0" w:tplc="8CE0FF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7D1F"/>
    <w:multiLevelType w:val="multilevel"/>
    <w:tmpl w:val="C24C68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27"/>
      <w:numFmt w:val="decimal"/>
      <w:lvlText w:val="%1.%2"/>
      <w:lvlJc w:val="left"/>
      <w:pPr>
        <w:ind w:left="96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02" w:hanging="7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8"/>
      </w:rPr>
    </w:lvl>
  </w:abstractNum>
  <w:abstractNum w:abstractNumId="18" w15:restartNumberingAfterBreak="0">
    <w:nsid w:val="39C4425B"/>
    <w:multiLevelType w:val="hybridMultilevel"/>
    <w:tmpl w:val="A41C3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0EA"/>
    <w:multiLevelType w:val="multilevel"/>
    <w:tmpl w:val="718A5F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EE50BFD"/>
    <w:multiLevelType w:val="hybridMultilevel"/>
    <w:tmpl w:val="DD00067A"/>
    <w:lvl w:ilvl="0" w:tplc="0DAA7F1C">
      <w:start w:val="1"/>
      <w:numFmt w:val="decimal"/>
      <w:pStyle w:val="Heading3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6A15"/>
    <w:multiLevelType w:val="multilevel"/>
    <w:tmpl w:val="9D2ADC0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25" w15:restartNumberingAfterBreak="0">
    <w:nsid w:val="517D6F51"/>
    <w:multiLevelType w:val="hybridMultilevel"/>
    <w:tmpl w:val="A3406AFE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B24B9"/>
    <w:multiLevelType w:val="hybridMultilevel"/>
    <w:tmpl w:val="1A5C8BFE"/>
    <w:lvl w:ilvl="0" w:tplc="0000000A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421F"/>
    <w:multiLevelType w:val="multilevel"/>
    <w:tmpl w:val="BA562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C72414"/>
    <w:multiLevelType w:val="multilevel"/>
    <w:tmpl w:val="AF9C96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3" w:hanging="450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592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663953A1"/>
    <w:multiLevelType w:val="multilevel"/>
    <w:tmpl w:val="17DA7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3" w15:restartNumberingAfterBreak="0">
    <w:nsid w:val="68F140BF"/>
    <w:multiLevelType w:val="multilevel"/>
    <w:tmpl w:val="EB4E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0ED7703"/>
    <w:multiLevelType w:val="hybridMultilevel"/>
    <w:tmpl w:val="FC06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7AC"/>
    <w:multiLevelType w:val="hybridMultilevel"/>
    <w:tmpl w:val="57746D32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CC6"/>
    <w:multiLevelType w:val="multilevel"/>
    <w:tmpl w:val="0BC4B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525E81"/>
    <w:multiLevelType w:val="multilevel"/>
    <w:tmpl w:val="1728A2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1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33"/>
  </w:num>
  <w:num w:numId="25">
    <w:abstractNumId w:val="35"/>
  </w:num>
  <w:num w:numId="26">
    <w:abstractNumId w:val="25"/>
  </w:num>
  <w:num w:numId="27">
    <w:abstractNumId w:val="12"/>
  </w:num>
  <w:num w:numId="28">
    <w:abstractNumId w:val="19"/>
  </w:num>
  <w:num w:numId="29">
    <w:abstractNumId w:val="9"/>
  </w:num>
  <w:num w:numId="30">
    <w:abstractNumId w:val="15"/>
  </w:num>
  <w:num w:numId="31">
    <w:abstractNumId w:val="28"/>
  </w:num>
  <w:num w:numId="32">
    <w:abstractNumId w:val="36"/>
  </w:num>
  <w:num w:numId="33">
    <w:abstractNumId w:val="17"/>
  </w:num>
  <w:num w:numId="34">
    <w:abstractNumId w:val="30"/>
  </w:num>
  <w:num w:numId="35">
    <w:abstractNumId w:val="37"/>
  </w:num>
  <w:num w:numId="36">
    <w:abstractNumId w:val="13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9"/>
    <w:rsid w:val="000613E6"/>
    <w:rsid w:val="00105618"/>
    <w:rsid w:val="00107FAD"/>
    <w:rsid w:val="00152A4D"/>
    <w:rsid w:val="00166E8F"/>
    <w:rsid w:val="001900D5"/>
    <w:rsid w:val="00351777"/>
    <w:rsid w:val="00433497"/>
    <w:rsid w:val="00583B4A"/>
    <w:rsid w:val="005D42A4"/>
    <w:rsid w:val="00627065"/>
    <w:rsid w:val="00671086"/>
    <w:rsid w:val="006A21DA"/>
    <w:rsid w:val="006A5EFF"/>
    <w:rsid w:val="006F6F66"/>
    <w:rsid w:val="00733074"/>
    <w:rsid w:val="0077328D"/>
    <w:rsid w:val="007A267F"/>
    <w:rsid w:val="007E2287"/>
    <w:rsid w:val="00865777"/>
    <w:rsid w:val="00884AE8"/>
    <w:rsid w:val="00904212"/>
    <w:rsid w:val="0092748B"/>
    <w:rsid w:val="00933211"/>
    <w:rsid w:val="0099774E"/>
    <w:rsid w:val="009C2E74"/>
    <w:rsid w:val="00A14A69"/>
    <w:rsid w:val="00B00A30"/>
    <w:rsid w:val="00B065C2"/>
    <w:rsid w:val="00BD5B46"/>
    <w:rsid w:val="00CA70AD"/>
    <w:rsid w:val="00E96EA3"/>
    <w:rsid w:val="00F14416"/>
    <w:rsid w:val="00F14E78"/>
    <w:rsid w:val="00F6177C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1AEF"/>
  <w15:chartTrackingRefBased/>
  <w15:docId w15:val="{BEDDDA03-0340-4909-A9DE-F6B5EA4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E2287"/>
    <w:pPr>
      <w:numPr>
        <w:numId w:val="1"/>
      </w:numPr>
      <w:pBdr>
        <w:bottom w:val="double" w:sz="4" w:space="1" w:color="auto"/>
      </w:pBdr>
      <w:shd w:val="clear" w:color="auto" w:fill="E6E6E6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Heading"/>
    <w:next w:val="BodyText"/>
    <w:link w:val="Heading2Char"/>
    <w:qFormat/>
    <w:rsid w:val="007E2287"/>
    <w:pPr>
      <w:numPr>
        <w:ilvl w:val="1"/>
        <w:numId w:val="1"/>
      </w:numPr>
      <w:shd w:val="clear" w:color="auto" w:fill="E6E6E6"/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7E2287"/>
    <w:pPr>
      <w:numPr>
        <w:numId w:val="12"/>
      </w:numPr>
      <w:spacing w:before="14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287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22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2287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7E2287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E2287"/>
    <w:rPr>
      <w:rFonts w:ascii="Times New Roman" w:eastAsia="Microsoft YaHei" w:hAnsi="Times New Roman" w:cs="Mangal"/>
      <w:b/>
      <w:bCs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E2287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character" w:customStyle="1" w:styleId="Heading6Char">
    <w:name w:val="Heading 6 Char"/>
    <w:basedOn w:val="DefaultParagraphFont"/>
    <w:link w:val="Heading6"/>
    <w:semiHidden/>
    <w:rsid w:val="007E2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hr-HR" w:eastAsia="zh-CN"/>
    </w:rPr>
  </w:style>
  <w:style w:type="character" w:customStyle="1" w:styleId="WW8Num1z0">
    <w:name w:val="WW8Num1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7E2287"/>
  </w:style>
  <w:style w:type="character" w:customStyle="1" w:styleId="WW8Num1z3">
    <w:name w:val="WW8Num1z3"/>
    <w:uiPriority w:val="99"/>
    <w:rsid w:val="007E2287"/>
  </w:style>
  <w:style w:type="character" w:customStyle="1" w:styleId="WW8Num1z4">
    <w:name w:val="WW8Num1z4"/>
    <w:uiPriority w:val="99"/>
    <w:rsid w:val="007E2287"/>
  </w:style>
  <w:style w:type="character" w:customStyle="1" w:styleId="WW8Num1z5">
    <w:name w:val="WW8Num1z5"/>
    <w:uiPriority w:val="99"/>
    <w:rsid w:val="007E2287"/>
  </w:style>
  <w:style w:type="character" w:customStyle="1" w:styleId="WW8Num1z6">
    <w:name w:val="WW8Num1z6"/>
    <w:uiPriority w:val="99"/>
    <w:rsid w:val="007E2287"/>
  </w:style>
  <w:style w:type="character" w:customStyle="1" w:styleId="WW8Num1z7">
    <w:name w:val="WW8Num1z7"/>
    <w:uiPriority w:val="99"/>
    <w:rsid w:val="007E2287"/>
  </w:style>
  <w:style w:type="character" w:customStyle="1" w:styleId="WW8Num1z8">
    <w:name w:val="WW8Num1z8"/>
    <w:uiPriority w:val="99"/>
    <w:rsid w:val="007E2287"/>
  </w:style>
  <w:style w:type="character" w:customStyle="1" w:styleId="WW8Num2z0">
    <w:name w:val="WW8Num2z0"/>
    <w:uiPriority w:val="99"/>
    <w:rsid w:val="007E2287"/>
    <w:rPr>
      <w:sz w:val="22"/>
      <w:lang w:val="bs-Latn-BA"/>
    </w:rPr>
  </w:style>
  <w:style w:type="character" w:customStyle="1" w:styleId="WW8Num3z0">
    <w:name w:val="WW8Num3z0"/>
    <w:uiPriority w:val="99"/>
    <w:rsid w:val="007E2287"/>
    <w:rPr>
      <w:b/>
      <w:sz w:val="22"/>
      <w:lang w:val="bs-Latn-BA"/>
    </w:rPr>
  </w:style>
  <w:style w:type="character" w:customStyle="1" w:styleId="WW8Num4z0">
    <w:name w:val="WW8Num4z0"/>
    <w:uiPriority w:val="99"/>
    <w:rsid w:val="007E2287"/>
    <w:rPr>
      <w:b/>
      <w:sz w:val="22"/>
      <w:lang w:val="bs-Latn-BA"/>
    </w:rPr>
  </w:style>
  <w:style w:type="character" w:customStyle="1" w:styleId="WW8Num5z0">
    <w:name w:val="WW8Num5z0"/>
    <w:uiPriority w:val="99"/>
    <w:rsid w:val="007E2287"/>
    <w:rPr>
      <w:b/>
      <w:lang w:val="bs-Latn-BA"/>
    </w:rPr>
  </w:style>
  <w:style w:type="character" w:customStyle="1" w:styleId="WW8Num5z1">
    <w:name w:val="WW8Num5z1"/>
    <w:uiPriority w:val="99"/>
    <w:rsid w:val="007E2287"/>
    <w:rPr>
      <w:b/>
      <w:lang w:val="bs-Latn-BA"/>
    </w:rPr>
  </w:style>
  <w:style w:type="character" w:customStyle="1" w:styleId="WW8Num6z0">
    <w:name w:val="WW8Num6z0"/>
    <w:uiPriority w:val="99"/>
    <w:rsid w:val="007E2287"/>
    <w:rPr>
      <w:b/>
      <w:sz w:val="22"/>
      <w:lang w:val="bs-Latn-BA"/>
    </w:rPr>
  </w:style>
  <w:style w:type="character" w:customStyle="1" w:styleId="WW8Num7z0">
    <w:name w:val="WW8Num7z0"/>
    <w:uiPriority w:val="99"/>
    <w:rsid w:val="007E2287"/>
    <w:rPr>
      <w:i/>
      <w:sz w:val="22"/>
      <w:lang w:val="bs-Latn-BA"/>
    </w:rPr>
  </w:style>
  <w:style w:type="character" w:customStyle="1" w:styleId="WW8Num7z1">
    <w:name w:val="WW8Num7z1"/>
    <w:uiPriority w:val="99"/>
    <w:rsid w:val="007E2287"/>
  </w:style>
  <w:style w:type="character" w:customStyle="1" w:styleId="WW8Num7z2">
    <w:name w:val="WW8Num7z2"/>
    <w:uiPriority w:val="99"/>
    <w:rsid w:val="007E2287"/>
  </w:style>
  <w:style w:type="character" w:customStyle="1" w:styleId="WW8Num7z3">
    <w:name w:val="WW8Num7z3"/>
    <w:uiPriority w:val="99"/>
    <w:rsid w:val="007E2287"/>
  </w:style>
  <w:style w:type="character" w:customStyle="1" w:styleId="WW8Num7z4">
    <w:name w:val="WW8Num7z4"/>
    <w:uiPriority w:val="99"/>
    <w:rsid w:val="007E2287"/>
  </w:style>
  <w:style w:type="character" w:customStyle="1" w:styleId="WW8Num7z5">
    <w:name w:val="WW8Num7z5"/>
    <w:uiPriority w:val="99"/>
    <w:rsid w:val="007E2287"/>
  </w:style>
  <w:style w:type="character" w:customStyle="1" w:styleId="WW8Num7z6">
    <w:name w:val="WW8Num7z6"/>
    <w:uiPriority w:val="99"/>
    <w:rsid w:val="007E2287"/>
  </w:style>
  <w:style w:type="character" w:customStyle="1" w:styleId="WW8Num7z7">
    <w:name w:val="WW8Num7z7"/>
    <w:uiPriority w:val="99"/>
    <w:rsid w:val="007E2287"/>
  </w:style>
  <w:style w:type="character" w:customStyle="1" w:styleId="WW8Num7z8">
    <w:name w:val="WW8Num7z8"/>
    <w:uiPriority w:val="99"/>
    <w:rsid w:val="007E2287"/>
  </w:style>
  <w:style w:type="character" w:customStyle="1" w:styleId="WW8Num8z0">
    <w:name w:val="WW8Num8z0"/>
    <w:uiPriority w:val="99"/>
    <w:rsid w:val="007E2287"/>
    <w:rPr>
      <w:i/>
      <w:sz w:val="22"/>
      <w:lang w:val="bs-Latn-BA"/>
    </w:rPr>
  </w:style>
  <w:style w:type="character" w:customStyle="1" w:styleId="WW8Num8z1">
    <w:name w:val="WW8Num8z1"/>
    <w:uiPriority w:val="99"/>
    <w:rsid w:val="007E2287"/>
  </w:style>
  <w:style w:type="character" w:customStyle="1" w:styleId="WW8Num8z2">
    <w:name w:val="WW8Num8z2"/>
    <w:uiPriority w:val="99"/>
    <w:rsid w:val="007E2287"/>
  </w:style>
  <w:style w:type="character" w:customStyle="1" w:styleId="WW8Num8z3">
    <w:name w:val="WW8Num8z3"/>
    <w:uiPriority w:val="99"/>
    <w:rsid w:val="007E2287"/>
  </w:style>
  <w:style w:type="character" w:customStyle="1" w:styleId="WW8Num8z4">
    <w:name w:val="WW8Num8z4"/>
    <w:uiPriority w:val="99"/>
    <w:rsid w:val="007E2287"/>
  </w:style>
  <w:style w:type="character" w:customStyle="1" w:styleId="WW8Num8z5">
    <w:name w:val="WW8Num8z5"/>
    <w:uiPriority w:val="99"/>
    <w:rsid w:val="007E2287"/>
  </w:style>
  <w:style w:type="character" w:customStyle="1" w:styleId="WW8Num8z6">
    <w:name w:val="WW8Num8z6"/>
    <w:uiPriority w:val="99"/>
    <w:rsid w:val="007E2287"/>
  </w:style>
  <w:style w:type="character" w:customStyle="1" w:styleId="WW8Num8z7">
    <w:name w:val="WW8Num8z7"/>
    <w:uiPriority w:val="99"/>
    <w:rsid w:val="007E2287"/>
  </w:style>
  <w:style w:type="character" w:customStyle="1" w:styleId="WW8Num8z8">
    <w:name w:val="WW8Num8z8"/>
    <w:uiPriority w:val="99"/>
    <w:rsid w:val="007E2287"/>
  </w:style>
  <w:style w:type="character" w:customStyle="1" w:styleId="WW8Num9z0">
    <w:name w:val="WW8Num9z0"/>
    <w:uiPriority w:val="99"/>
    <w:rsid w:val="007E2287"/>
    <w:rPr>
      <w:i/>
      <w:sz w:val="22"/>
      <w:lang w:val="bs-Latn-BA"/>
    </w:rPr>
  </w:style>
  <w:style w:type="character" w:customStyle="1" w:styleId="WW8Num9z1">
    <w:name w:val="WW8Num9z1"/>
    <w:uiPriority w:val="99"/>
    <w:rsid w:val="007E2287"/>
  </w:style>
  <w:style w:type="character" w:customStyle="1" w:styleId="WW8Num9z2">
    <w:name w:val="WW8Num9z2"/>
    <w:uiPriority w:val="99"/>
    <w:rsid w:val="007E2287"/>
  </w:style>
  <w:style w:type="character" w:customStyle="1" w:styleId="WW8Num9z3">
    <w:name w:val="WW8Num9z3"/>
    <w:uiPriority w:val="99"/>
    <w:rsid w:val="007E2287"/>
  </w:style>
  <w:style w:type="character" w:customStyle="1" w:styleId="WW8Num9z4">
    <w:name w:val="WW8Num9z4"/>
    <w:uiPriority w:val="99"/>
    <w:rsid w:val="007E2287"/>
  </w:style>
  <w:style w:type="character" w:customStyle="1" w:styleId="WW8Num9z5">
    <w:name w:val="WW8Num9z5"/>
    <w:uiPriority w:val="99"/>
    <w:rsid w:val="007E2287"/>
  </w:style>
  <w:style w:type="character" w:customStyle="1" w:styleId="WW8Num9z6">
    <w:name w:val="WW8Num9z6"/>
    <w:uiPriority w:val="99"/>
    <w:rsid w:val="007E2287"/>
  </w:style>
  <w:style w:type="character" w:customStyle="1" w:styleId="WW8Num9z7">
    <w:name w:val="WW8Num9z7"/>
    <w:uiPriority w:val="99"/>
    <w:rsid w:val="007E2287"/>
  </w:style>
  <w:style w:type="character" w:customStyle="1" w:styleId="WW8Num9z8">
    <w:name w:val="WW8Num9z8"/>
    <w:uiPriority w:val="99"/>
    <w:rsid w:val="007E2287"/>
  </w:style>
  <w:style w:type="character" w:customStyle="1" w:styleId="WW8Num10z0">
    <w:name w:val="WW8Num10z0"/>
    <w:uiPriority w:val="99"/>
    <w:rsid w:val="007E2287"/>
    <w:rPr>
      <w:b/>
      <w:sz w:val="20"/>
      <w:lang w:val="bs-Latn-BA"/>
    </w:rPr>
  </w:style>
  <w:style w:type="character" w:customStyle="1" w:styleId="WW8Num11z0">
    <w:name w:val="WW8Num11z0"/>
    <w:uiPriority w:val="99"/>
    <w:rsid w:val="007E2287"/>
    <w:rPr>
      <w:lang w:val="bs-Latn-BA"/>
    </w:rPr>
  </w:style>
  <w:style w:type="character" w:customStyle="1" w:styleId="WW8Num11z1">
    <w:name w:val="WW8Num11z1"/>
    <w:uiPriority w:val="99"/>
    <w:rsid w:val="007E2287"/>
  </w:style>
  <w:style w:type="character" w:customStyle="1" w:styleId="WW8Num11z2">
    <w:name w:val="WW8Num11z2"/>
    <w:uiPriority w:val="99"/>
    <w:rsid w:val="007E2287"/>
  </w:style>
  <w:style w:type="character" w:customStyle="1" w:styleId="WW8Num11z3">
    <w:name w:val="WW8Num11z3"/>
    <w:uiPriority w:val="99"/>
    <w:rsid w:val="007E2287"/>
  </w:style>
  <w:style w:type="character" w:customStyle="1" w:styleId="WW8Num11z4">
    <w:name w:val="WW8Num11z4"/>
    <w:uiPriority w:val="99"/>
    <w:rsid w:val="007E2287"/>
  </w:style>
  <w:style w:type="character" w:customStyle="1" w:styleId="WW8Num11z5">
    <w:name w:val="WW8Num11z5"/>
    <w:uiPriority w:val="99"/>
    <w:rsid w:val="007E2287"/>
  </w:style>
  <w:style w:type="character" w:customStyle="1" w:styleId="WW8Num11z6">
    <w:name w:val="WW8Num11z6"/>
    <w:uiPriority w:val="99"/>
    <w:rsid w:val="007E2287"/>
  </w:style>
  <w:style w:type="character" w:customStyle="1" w:styleId="WW8Num11z7">
    <w:name w:val="WW8Num11z7"/>
    <w:uiPriority w:val="99"/>
    <w:rsid w:val="007E2287"/>
  </w:style>
  <w:style w:type="character" w:customStyle="1" w:styleId="WW8Num11z8">
    <w:name w:val="WW8Num11z8"/>
    <w:uiPriority w:val="99"/>
    <w:rsid w:val="007E2287"/>
  </w:style>
  <w:style w:type="character" w:customStyle="1" w:styleId="WW8Num12z0">
    <w:name w:val="WW8Num12z0"/>
    <w:uiPriority w:val="99"/>
    <w:rsid w:val="007E2287"/>
    <w:rPr>
      <w:i/>
      <w:sz w:val="22"/>
      <w:lang w:val="bs-Latn-BA"/>
    </w:rPr>
  </w:style>
  <w:style w:type="character" w:customStyle="1" w:styleId="WW8Num12z1">
    <w:name w:val="WW8Num12z1"/>
    <w:uiPriority w:val="99"/>
    <w:rsid w:val="007E2287"/>
  </w:style>
  <w:style w:type="character" w:customStyle="1" w:styleId="WW8Num12z2">
    <w:name w:val="WW8Num12z2"/>
    <w:uiPriority w:val="99"/>
    <w:rsid w:val="007E2287"/>
  </w:style>
  <w:style w:type="character" w:customStyle="1" w:styleId="WW8Num12z3">
    <w:name w:val="WW8Num12z3"/>
    <w:uiPriority w:val="99"/>
    <w:rsid w:val="007E2287"/>
  </w:style>
  <w:style w:type="character" w:customStyle="1" w:styleId="WW8Num12z4">
    <w:name w:val="WW8Num12z4"/>
    <w:uiPriority w:val="99"/>
    <w:rsid w:val="007E2287"/>
  </w:style>
  <w:style w:type="character" w:customStyle="1" w:styleId="WW8Num12z5">
    <w:name w:val="WW8Num12z5"/>
    <w:uiPriority w:val="99"/>
    <w:rsid w:val="007E2287"/>
  </w:style>
  <w:style w:type="character" w:customStyle="1" w:styleId="WW8Num12z6">
    <w:name w:val="WW8Num12z6"/>
    <w:uiPriority w:val="99"/>
    <w:rsid w:val="007E2287"/>
  </w:style>
  <w:style w:type="character" w:customStyle="1" w:styleId="WW8Num12z7">
    <w:name w:val="WW8Num12z7"/>
    <w:uiPriority w:val="99"/>
    <w:rsid w:val="007E2287"/>
  </w:style>
  <w:style w:type="character" w:customStyle="1" w:styleId="WW8Num12z8">
    <w:name w:val="WW8Num12z8"/>
    <w:uiPriority w:val="99"/>
    <w:rsid w:val="007E2287"/>
  </w:style>
  <w:style w:type="character" w:customStyle="1" w:styleId="WW8Num13z0">
    <w:name w:val="WW8Num13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7E2287"/>
    <w:rPr>
      <w:rFonts w:ascii="Courier New" w:hAnsi="Courier New"/>
    </w:rPr>
  </w:style>
  <w:style w:type="character" w:customStyle="1" w:styleId="WW8Num13z2">
    <w:name w:val="WW8Num13z2"/>
    <w:uiPriority w:val="99"/>
    <w:rsid w:val="007E2287"/>
    <w:rPr>
      <w:rFonts w:ascii="Wingdings" w:hAnsi="Wingdings"/>
    </w:rPr>
  </w:style>
  <w:style w:type="character" w:customStyle="1" w:styleId="WW8Num13z3">
    <w:name w:val="WW8Num13z3"/>
    <w:uiPriority w:val="99"/>
    <w:rsid w:val="007E2287"/>
    <w:rPr>
      <w:rFonts w:ascii="Symbol" w:hAnsi="Symbol"/>
    </w:rPr>
  </w:style>
  <w:style w:type="character" w:customStyle="1" w:styleId="WW8Num14z0">
    <w:name w:val="WW8Num14z0"/>
    <w:uiPriority w:val="99"/>
    <w:rsid w:val="007E2287"/>
    <w:rPr>
      <w:b/>
      <w:sz w:val="22"/>
      <w:lang w:val="bs-Latn-BA"/>
    </w:rPr>
  </w:style>
  <w:style w:type="character" w:customStyle="1" w:styleId="WW8Num15z0">
    <w:name w:val="WW8Num15z0"/>
    <w:uiPriority w:val="99"/>
    <w:rsid w:val="007E2287"/>
    <w:rPr>
      <w:b/>
      <w:sz w:val="22"/>
      <w:lang w:val="bs-Latn-BA"/>
    </w:rPr>
  </w:style>
  <w:style w:type="character" w:customStyle="1" w:styleId="WW8Num15z1">
    <w:name w:val="WW8Num15z1"/>
    <w:uiPriority w:val="99"/>
    <w:rsid w:val="007E2287"/>
  </w:style>
  <w:style w:type="character" w:customStyle="1" w:styleId="WW8Num15z2">
    <w:name w:val="WW8Num15z2"/>
    <w:uiPriority w:val="99"/>
    <w:rsid w:val="007E2287"/>
  </w:style>
  <w:style w:type="character" w:customStyle="1" w:styleId="WW8Num15z3">
    <w:name w:val="WW8Num15z3"/>
    <w:uiPriority w:val="99"/>
    <w:rsid w:val="007E2287"/>
  </w:style>
  <w:style w:type="character" w:customStyle="1" w:styleId="WW8Num15z4">
    <w:name w:val="WW8Num15z4"/>
    <w:uiPriority w:val="99"/>
    <w:rsid w:val="007E2287"/>
  </w:style>
  <w:style w:type="character" w:customStyle="1" w:styleId="WW8Num15z5">
    <w:name w:val="WW8Num15z5"/>
    <w:uiPriority w:val="99"/>
    <w:rsid w:val="007E2287"/>
  </w:style>
  <w:style w:type="character" w:customStyle="1" w:styleId="WW8Num15z6">
    <w:name w:val="WW8Num15z6"/>
    <w:uiPriority w:val="99"/>
    <w:rsid w:val="007E2287"/>
  </w:style>
  <w:style w:type="character" w:customStyle="1" w:styleId="WW8Num15z7">
    <w:name w:val="WW8Num15z7"/>
    <w:uiPriority w:val="99"/>
    <w:rsid w:val="007E2287"/>
  </w:style>
  <w:style w:type="character" w:customStyle="1" w:styleId="WW8Num15z8">
    <w:name w:val="WW8Num15z8"/>
    <w:uiPriority w:val="99"/>
    <w:rsid w:val="007E2287"/>
  </w:style>
  <w:style w:type="character" w:customStyle="1" w:styleId="WW8Num16z0">
    <w:name w:val="WW8Num16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7E2287"/>
    <w:rPr>
      <w:rFonts w:ascii="Courier New" w:hAnsi="Courier New"/>
    </w:rPr>
  </w:style>
  <w:style w:type="character" w:customStyle="1" w:styleId="WW8Num16z2">
    <w:name w:val="WW8Num16z2"/>
    <w:uiPriority w:val="99"/>
    <w:rsid w:val="007E2287"/>
    <w:rPr>
      <w:rFonts w:ascii="Wingdings" w:hAnsi="Wingdings"/>
    </w:rPr>
  </w:style>
  <w:style w:type="character" w:customStyle="1" w:styleId="WW8Num16z3">
    <w:name w:val="WW8Num16z3"/>
    <w:uiPriority w:val="99"/>
    <w:rsid w:val="007E2287"/>
    <w:rPr>
      <w:rFonts w:ascii="Symbol" w:hAnsi="Symbol"/>
    </w:rPr>
  </w:style>
  <w:style w:type="character" w:customStyle="1" w:styleId="WW8Num17z0">
    <w:name w:val="WW8Num17z0"/>
    <w:uiPriority w:val="99"/>
    <w:rsid w:val="007E2287"/>
    <w:rPr>
      <w:sz w:val="22"/>
      <w:lang w:val="bs-Latn-BA"/>
    </w:rPr>
  </w:style>
  <w:style w:type="character" w:customStyle="1" w:styleId="WW8Num18z0">
    <w:name w:val="WW8Num18z0"/>
    <w:uiPriority w:val="99"/>
    <w:rsid w:val="007E2287"/>
    <w:rPr>
      <w:b/>
      <w:lang w:val="bs-Latn-BA"/>
    </w:rPr>
  </w:style>
  <w:style w:type="character" w:customStyle="1" w:styleId="WW8Num19z0">
    <w:name w:val="WW8Num19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7E2287"/>
    <w:rPr>
      <w:rFonts w:ascii="Courier New" w:hAnsi="Courier New"/>
    </w:rPr>
  </w:style>
  <w:style w:type="character" w:customStyle="1" w:styleId="WW8Num19z2">
    <w:name w:val="WW8Num19z2"/>
    <w:uiPriority w:val="99"/>
    <w:rsid w:val="007E2287"/>
    <w:rPr>
      <w:rFonts w:ascii="Wingdings" w:hAnsi="Wingdings"/>
    </w:rPr>
  </w:style>
  <w:style w:type="character" w:customStyle="1" w:styleId="WW8Num19z3">
    <w:name w:val="WW8Num19z3"/>
    <w:uiPriority w:val="99"/>
    <w:rsid w:val="007E2287"/>
    <w:rPr>
      <w:rFonts w:ascii="Symbol" w:hAnsi="Symbol"/>
    </w:rPr>
  </w:style>
  <w:style w:type="character" w:customStyle="1" w:styleId="WW8Num20z0">
    <w:name w:val="WW8Num20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7E2287"/>
  </w:style>
  <w:style w:type="character" w:customStyle="1" w:styleId="WW8Num20z2">
    <w:name w:val="WW8Num20z2"/>
    <w:uiPriority w:val="99"/>
    <w:rsid w:val="007E2287"/>
  </w:style>
  <w:style w:type="character" w:customStyle="1" w:styleId="WW8Num20z3">
    <w:name w:val="WW8Num20z3"/>
    <w:uiPriority w:val="99"/>
    <w:rsid w:val="007E2287"/>
  </w:style>
  <w:style w:type="character" w:customStyle="1" w:styleId="WW8Num20z4">
    <w:name w:val="WW8Num20z4"/>
    <w:uiPriority w:val="99"/>
    <w:rsid w:val="007E2287"/>
  </w:style>
  <w:style w:type="character" w:customStyle="1" w:styleId="WW8Num20z5">
    <w:name w:val="WW8Num20z5"/>
    <w:uiPriority w:val="99"/>
    <w:rsid w:val="007E2287"/>
  </w:style>
  <w:style w:type="character" w:customStyle="1" w:styleId="WW8Num20z6">
    <w:name w:val="WW8Num20z6"/>
    <w:uiPriority w:val="99"/>
    <w:rsid w:val="007E2287"/>
  </w:style>
  <w:style w:type="character" w:customStyle="1" w:styleId="WW8Num20z7">
    <w:name w:val="WW8Num20z7"/>
    <w:uiPriority w:val="99"/>
    <w:rsid w:val="007E2287"/>
  </w:style>
  <w:style w:type="character" w:customStyle="1" w:styleId="WW8Num20z8">
    <w:name w:val="WW8Num20z8"/>
    <w:uiPriority w:val="99"/>
    <w:rsid w:val="007E2287"/>
  </w:style>
  <w:style w:type="character" w:customStyle="1" w:styleId="WW8Num21z0">
    <w:name w:val="WW8Num21z0"/>
    <w:uiPriority w:val="99"/>
    <w:rsid w:val="007E2287"/>
  </w:style>
  <w:style w:type="character" w:customStyle="1" w:styleId="WW8Num21z1">
    <w:name w:val="WW8Num21z1"/>
    <w:uiPriority w:val="99"/>
    <w:rsid w:val="007E2287"/>
    <w:rPr>
      <w:sz w:val="22"/>
      <w:lang w:val="bs-Latn-BA"/>
    </w:rPr>
  </w:style>
  <w:style w:type="character" w:customStyle="1" w:styleId="BodyTextIndentChar">
    <w:name w:val="Body Text Indent Char"/>
    <w:uiPriority w:val="99"/>
    <w:rsid w:val="007E2287"/>
    <w:rPr>
      <w:sz w:val="24"/>
      <w:lang w:val="hr-HR"/>
    </w:rPr>
  </w:style>
  <w:style w:type="character" w:customStyle="1" w:styleId="BodyTextChar">
    <w:name w:val="Body Text Char"/>
    <w:uiPriority w:val="99"/>
    <w:rsid w:val="007E2287"/>
    <w:rPr>
      <w:sz w:val="24"/>
      <w:lang w:val="hr-HR"/>
    </w:rPr>
  </w:style>
  <w:style w:type="character" w:customStyle="1" w:styleId="HeaderChar">
    <w:name w:val="Header Char"/>
    <w:uiPriority w:val="99"/>
    <w:rsid w:val="007E2287"/>
    <w:rPr>
      <w:sz w:val="24"/>
      <w:lang w:val="hr-HR"/>
    </w:rPr>
  </w:style>
  <w:style w:type="character" w:customStyle="1" w:styleId="FooterChar">
    <w:name w:val="Footer Char"/>
    <w:uiPriority w:val="99"/>
    <w:rsid w:val="007E2287"/>
    <w:rPr>
      <w:sz w:val="24"/>
      <w:lang w:val="hr-HR"/>
    </w:rPr>
  </w:style>
  <w:style w:type="character" w:customStyle="1" w:styleId="BalloonTextChar">
    <w:name w:val="Balloon Text Char"/>
    <w:uiPriority w:val="99"/>
    <w:rsid w:val="007E2287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7E2287"/>
    <w:rPr>
      <w:lang w:val="hr-HR"/>
    </w:rPr>
  </w:style>
  <w:style w:type="character" w:customStyle="1" w:styleId="FootnoteCharacters">
    <w:name w:val="Footnote Characters"/>
    <w:uiPriority w:val="99"/>
    <w:rsid w:val="007E2287"/>
    <w:rPr>
      <w:vertAlign w:val="superscript"/>
    </w:rPr>
  </w:style>
  <w:style w:type="character" w:styleId="Hyperlink">
    <w:name w:val="Hyperlink"/>
    <w:uiPriority w:val="99"/>
    <w:rsid w:val="007E2287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rsid w:val="007E2287"/>
    <w:rPr>
      <w:rFonts w:cs="Times New Roman"/>
      <w:vertAlign w:val="superscript"/>
    </w:rPr>
  </w:style>
  <w:style w:type="character" w:styleId="EndnoteReference">
    <w:name w:val="endnote reference"/>
    <w:uiPriority w:val="99"/>
    <w:rsid w:val="007E228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7E2287"/>
  </w:style>
  <w:style w:type="paragraph" w:customStyle="1" w:styleId="Heading">
    <w:name w:val="Heading"/>
    <w:basedOn w:val="Normal"/>
    <w:next w:val="BodyText"/>
    <w:uiPriority w:val="99"/>
    <w:rsid w:val="007E22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E228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7E2287"/>
    <w:rPr>
      <w:rFonts w:cs="Mangal"/>
    </w:rPr>
  </w:style>
  <w:style w:type="paragraph" w:styleId="Caption">
    <w:name w:val="caption"/>
    <w:basedOn w:val="Normal"/>
    <w:uiPriority w:val="99"/>
    <w:qFormat/>
    <w:rsid w:val="007E22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E2287"/>
    <w:pPr>
      <w:suppressLineNumbers/>
    </w:pPr>
    <w:rPr>
      <w:rFonts w:cs="Mangal"/>
    </w:rPr>
  </w:style>
  <w:style w:type="paragraph" w:customStyle="1" w:styleId="Default">
    <w:name w:val="Default"/>
    <w:rsid w:val="007E22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customStyle="1" w:styleId="CM25">
    <w:name w:val="CM25"/>
    <w:basedOn w:val="Default"/>
    <w:next w:val="Default"/>
    <w:uiPriority w:val="99"/>
    <w:rsid w:val="007E2287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7E2287"/>
    <w:pPr>
      <w:spacing w:after="555"/>
    </w:pPr>
    <w:rPr>
      <w:color w:val="auto"/>
      <w:sz w:val="20"/>
    </w:rPr>
  </w:style>
  <w:style w:type="paragraph" w:styleId="NoSpacing">
    <w:name w:val="No Spacing"/>
    <w:link w:val="NoSpacingChar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odyTextIndent">
    <w:name w:val="Body Text Indent"/>
    <w:basedOn w:val="Normal"/>
    <w:link w:val="BodyTextIndentChar1"/>
    <w:uiPriority w:val="99"/>
    <w:rsid w:val="007E2287"/>
    <w:pPr>
      <w:tabs>
        <w:tab w:val="left" w:pos="1736"/>
      </w:tabs>
      <w:ind w:left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er">
    <w:name w:val="header"/>
    <w:basedOn w:val="Normal"/>
    <w:link w:val="HeaderChar1"/>
    <w:rsid w:val="007E22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1"/>
    <w:uiPriority w:val="99"/>
    <w:rsid w:val="007E228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1"/>
    <w:uiPriority w:val="99"/>
    <w:rsid w:val="007E22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E2287"/>
    <w:rPr>
      <w:rFonts w:ascii="Tahoma" w:eastAsia="Times New Roman" w:hAnsi="Tahoma" w:cs="Tahoma"/>
      <w:sz w:val="16"/>
      <w:szCs w:val="16"/>
      <w:lang w:val="hr-HR" w:eastAsia="zh-CN"/>
    </w:rPr>
  </w:style>
  <w:style w:type="paragraph" w:styleId="FootnoteText">
    <w:name w:val="footnote text"/>
    <w:basedOn w:val="Normal"/>
    <w:link w:val="FootnoteTextChar1"/>
    <w:uiPriority w:val="99"/>
    <w:rsid w:val="007E2287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E2287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CM32">
    <w:name w:val="CM32"/>
    <w:basedOn w:val="Default"/>
    <w:next w:val="Default"/>
    <w:uiPriority w:val="99"/>
    <w:rsid w:val="007E2287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7E2287"/>
    <w:pPr>
      <w:spacing w:before="280" w:after="142" w:line="288" w:lineRule="auto"/>
    </w:pPr>
    <w:rPr>
      <w:color w:val="000000"/>
      <w:lang w:val="bs-Latn-BA"/>
    </w:rPr>
  </w:style>
  <w:style w:type="paragraph" w:customStyle="1" w:styleId="TableContents">
    <w:name w:val="Table Contents"/>
    <w:basedOn w:val="Normal"/>
    <w:uiPriority w:val="99"/>
    <w:rsid w:val="007E2287"/>
    <w:pPr>
      <w:suppressLineNumbers/>
    </w:pPr>
  </w:style>
  <w:style w:type="paragraph" w:customStyle="1" w:styleId="TableHeading">
    <w:name w:val="Table Heading"/>
    <w:basedOn w:val="TableContents"/>
    <w:uiPriority w:val="99"/>
    <w:rsid w:val="007E2287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7E2287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7E228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E2287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E228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7E2287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ListParagraph">
    <w:name w:val="List Paragraph"/>
    <w:basedOn w:val="Normal"/>
    <w:uiPriority w:val="34"/>
    <w:qFormat/>
    <w:rsid w:val="007E2287"/>
    <w:pPr>
      <w:ind w:left="720"/>
      <w:contextualSpacing/>
    </w:pPr>
  </w:style>
  <w:style w:type="table" w:styleId="TableGrid">
    <w:name w:val="Table Grid"/>
    <w:basedOn w:val="TableNormal"/>
    <w:uiPriority w:val="5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E2287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customStyle="1" w:styleId="fontstyle01">
    <w:name w:val="fontstyle01"/>
    <w:basedOn w:val="DefaultParagraphFont"/>
    <w:rsid w:val="007E22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482"/>
        <w:tab w:val="left" w:pos="660"/>
        <w:tab w:val="left" w:pos="851"/>
        <w:tab w:val="right" w:leader="dot" w:pos="9605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1100"/>
        <w:tab w:val="left" w:pos="1321"/>
        <w:tab w:val="right" w:leader="dot" w:pos="960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E2287"/>
    <w:pPr>
      <w:tabs>
        <w:tab w:val="left" w:pos="1321"/>
        <w:tab w:val="right" w:leader="dot" w:pos="9605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WW8Num19z8">
    <w:name w:val="WW8Num19z8"/>
    <w:rsid w:val="007E2287"/>
  </w:style>
  <w:style w:type="character" w:styleId="Emphasis">
    <w:name w:val="Emphasis"/>
    <w:basedOn w:val="DefaultParagraphFont"/>
    <w:qFormat/>
    <w:rsid w:val="007E2287"/>
    <w:rPr>
      <w:i/>
      <w:iCs/>
    </w:rPr>
  </w:style>
  <w:style w:type="character" w:customStyle="1" w:styleId="NoSpacingChar">
    <w:name w:val="No Spacing Char"/>
    <w:link w:val="NoSpacing"/>
    <w:locked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Strong">
    <w:name w:val="Strong"/>
    <w:basedOn w:val="DefaultParagraphFont"/>
    <w:qFormat/>
    <w:rsid w:val="007E22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1">
    <w:name w:val="Heading 71"/>
    <w:basedOn w:val="Normal"/>
    <w:next w:val="Normal"/>
    <w:semiHidden/>
    <w:unhideWhenUsed/>
    <w:qFormat/>
    <w:locked/>
    <w:rsid w:val="007E22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7E22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uiPriority w:val="9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7E2287"/>
  </w:style>
  <w:style w:type="table" w:customStyle="1" w:styleId="TableGrid11">
    <w:name w:val="Table Grid1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2">
    <w:name w:val="TOC 4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2">
    <w:name w:val="TOC 5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2">
    <w:name w:val="TOC 6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2">
    <w:name w:val="TOC 7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2">
    <w:name w:val="TOC 8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2">
    <w:name w:val="TOC 9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2287"/>
    <w:pPr>
      <w:widowControl w:val="0"/>
      <w:suppressAutoHyphens w:val="0"/>
      <w:autoSpaceDE w:val="0"/>
      <w:autoSpaceDN w:val="0"/>
      <w:spacing w:before="10" w:line="166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0">
    <w:name w:val="TableGrid"/>
    <w:rsid w:val="007E228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3223</Words>
  <Characters>18376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cp:lastPrinted>2025-01-31T11:30:00Z</cp:lastPrinted>
  <dcterms:created xsi:type="dcterms:W3CDTF">2025-01-31T11:39:00Z</dcterms:created>
  <dcterms:modified xsi:type="dcterms:W3CDTF">2025-04-15T13:09:00Z</dcterms:modified>
</cp:coreProperties>
</file>