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114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25.2.2025.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17.4.2025.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22.4.2025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B60A3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Default="007E2287" w:rsidP="00351777">
            <w:pPr>
              <w:spacing w:line="276" w:lineRule="auto"/>
              <w:rPr>
                <w:sz w:val="20"/>
                <w:szCs w:val="20"/>
              </w:rPr>
            </w:pPr>
          </w:p>
          <w:p w:rsidR="007E2287" w:rsidRDefault="007E2287" w:rsidP="00351777">
            <w:pPr>
              <w:spacing w:line="276" w:lineRule="auto"/>
              <w:rPr>
                <w:sz w:val="20"/>
                <w:szCs w:val="20"/>
              </w:rPr>
            </w:pPr>
          </w:p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114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22.4.2025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B60A3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114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25.2.2025.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17.4.2025.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22.4.2025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B60A3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III-1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19.2.2025.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B60A3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9.5.2025.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Default="007E2287" w:rsidP="00351777">
            <w:pPr>
              <w:spacing w:line="276" w:lineRule="auto"/>
              <w:rPr>
                <w:sz w:val="20"/>
                <w:szCs w:val="20"/>
              </w:rPr>
            </w:pPr>
          </w:p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III-2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19.2.2025.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B60A3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9.5.2025.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III-3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19.2.2025.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B60A3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IV-1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4.6.2025.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IV-2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4.6.2025.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IV-3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4.6.2025.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Priroda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6.3.2025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.4.2025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Priroda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Turski jezik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24,2.2025.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6.3.2025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</w:t>
            </w:r>
            <w:r w:rsidR="00351777">
              <w:rPr>
                <w:rFonts w:ascii="Calibri" w:eastAsia="Calibri" w:hAnsi="Calibri"/>
                <w:sz w:val="20"/>
                <w:szCs w:val="20"/>
              </w:rPr>
              <w:t>9</w:t>
            </w:r>
            <w:r>
              <w:rPr>
                <w:rFonts w:ascii="Calibri" w:eastAsia="Calibri" w:hAnsi="Calibri"/>
                <w:sz w:val="20"/>
                <w:szCs w:val="20"/>
              </w:rPr>
              <w:t>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26.5.2025.</w:t>
            </w:r>
          </w:p>
        </w:tc>
        <w:tc>
          <w:tcPr>
            <w:tcW w:w="1493" w:type="dxa"/>
          </w:tcPr>
          <w:p w:rsidR="007E2287" w:rsidRPr="003275AE" w:rsidRDefault="00166E8F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bookmarkStart w:id="0" w:name="_GoBack"/>
            <w:bookmarkEnd w:id="0"/>
            <w:r w:rsidR="007E2287">
              <w:rPr>
                <w:rFonts w:ascii="Calibri" w:eastAsia="Calibri" w:hAnsi="Calibri"/>
                <w:sz w:val="20"/>
                <w:szCs w:val="20"/>
              </w:rPr>
              <w:t>.5.2025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Priroda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6.3.2025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.4.2025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583B4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17.3.2025.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26.5.2025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17.3.2025.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17.4.2025.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</w:t>
            </w:r>
            <w:r w:rsidR="00583B4A">
              <w:rPr>
                <w:rFonts w:ascii="Calibri" w:eastAsia="Calibri" w:hAnsi="Calibri"/>
                <w:sz w:val="20"/>
                <w:szCs w:val="20"/>
              </w:rPr>
              <w:t>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11.3.2025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07.5.2025.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583B4A" w:rsidP="00583B4A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6.5.2025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VIII-1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26.3.2024.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04.4.2025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09.5.2025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16.5.2025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</w:t>
            </w:r>
            <w:r w:rsidR="00583B4A">
              <w:rPr>
                <w:rFonts w:ascii="Calibri" w:eastAsia="Calibri" w:hAnsi="Calibri"/>
                <w:sz w:val="20"/>
                <w:szCs w:val="20"/>
              </w:rPr>
              <w:t>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VIII-2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583B4A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</w:t>
            </w:r>
            <w:r w:rsidR="00583B4A">
              <w:rPr>
                <w:rFonts w:ascii="Calibri" w:eastAsia="Calibri" w:hAnsi="Calibri"/>
                <w:sz w:val="20"/>
                <w:szCs w:val="20"/>
              </w:rPr>
              <w:t>4</w:t>
            </w:r>
            <w:r>
              <w:rPr>
                <w:rFonts w:ascii="Calibri" w:eastAsia="Calibri" w:hAnsi="Calibri"/>
                <w:sz w:val="20"/>
                <w:szCs w:val="20"/>
              </w:rPr>
              <w:t>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26.3.2024.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04.4.2025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09.5.2025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Default="007E2287" w:rsidP="00351777">
            <w:pPr>
              <w:spacing w:line="276" w:lineRule="auto"/>
              <w:rPr>
                <w:sz w:val="20"/>
                <w:szCs w:val="20"/>
              </w:rPr>
            </w:pPr>
          </w:p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VIII-3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26.3.2024.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04.4.2025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09.5.2025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IX-1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21.2.2025.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12.5.2025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IX-2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21.2.2025.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7.4.2024.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12.5.2025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IX-3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21.2.2025.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12.5.2025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Pr="00311CEB" w:rsidRDefault="007E2287" w:rsidP="007E2287">
      <w:pPr>
        <w:shd w:val="clear" w:color="auto" w:fill="FFFFFF"/>
        <w:jc w:val="both"/>
        <w:rPr>
          <w:sz w:val="14"/>
          <w:szCs w:val="14"/>
        </w:rPr>
      </w:pPr>
    </w:p>
    <w:p w:rsidR="006F6F66" w:rsidRDefault="006F6F66"/>
    <w:sectPr w:rsidR="006F6F66" w:rsidSect="00351777">
      <w:footerReference w:type="default" r:id="rId7"/>
      <w:footerReference w:type="first" r:id="rId8"/>
      <w:pgSz w:w="16838" w:h="11906" w:orient="landscape"/>
      <w:pgMar w:top="1440" w:right="1134" w:bottom="851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B46" w:rsidRDefault="00BD5B46" w:rsidP="007E2287">
      <w:r>
        <w:separator/>
      </w:r>
    </w:p>
  </w:endnote>
  <w:endnote w:type="continuationSeparator" w:id="0">
    <w:p w:rsidR="00BD5B46" w:rsidRDefault="00BD5B46" w:rsidP="007E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77" w:rsidRDefault="00351777" w:rsidP="00351777">
    <w:pPr>
      <w:pStyle w:val="Footer"/>
      <w:tabs>
        <w:tab w:val="left" w:pos="1995"/>
        <w:tab w:val="right" w:pos="9026"/>
      </w:tabs>
      <w:jc w:val="right"/>
    </w:pP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66E8F">
      <w:rPr>
        <w:noProof/>
      </w:rPr>
      <w:t>23</w:t>
    </w:r>
    <w:r>
      <w:fldChar w:fldCharType="end"/>
    </w:r>
  </w:p>
  <w:p w:rsidR="00351777" w:rsidRDefault="00351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2626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1777" w:rsidRDefault="00351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E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1777" w:rsidRDefault="00351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B46" w:rsidRDefault="00BD5B46" w:rsidP="007E2287">
      <w:r>
        <w:separator/>
      </w:r>
    </w:p>
  </w:footnote>
  <w:footnote w:type="continuationSeparator" w:id="0">
    <w:p w:rsidR="00BD5B46" w:rsidRDefault="00BD5B46" w:rsidP="007E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0FA5990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576"/>
        </w:tabs>
        <w:ind w:left="576" w:hanging="576"/>
      </w:pPr>
      <w:rPr>
        <w:rFonts w:cs="Times New Roman" w:hint="default"/>
        <w:strike w:val="0"/>
        <w:color w:val="auto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0011"/>
    <w:multiLevelType w:val="singleLevel"/>
    <w:tmpl w:val="00000011"/>
    <w:name w:val="WW8Num1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2"/>
      </w:rPr>
    </w:lvl>
  </w:abstractNum>
  <w:abstractNum w:abstractNumId="4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  <w:rPr>
        <w:rFonts w:cs="Times New Roman" w:hint="default"/>
        <w:sz w:val="22"/>
        <w:szCs w:val="22"/>
      </w:rPr>
    </w:lvl>
  </w:abstractNum>
  <w:abstractNum w:abstractNumId="5" w15:restartNumberingAfterBreak="0">
    <w:nsid w:val="00000014"/>
    <w:multiLevelType w:val="singleLevel"/>
    <w:tmpl w:val="00000014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2"/>
      </w:rPr>
    </w:lvl>
  </w:abstractNum>
  <w:abstractNum w:abstractNumId="6" w15:restartNumberingAfterBreak="0">
    <w:nsid w:val="00000015"/>
    <w:multiLevelType w:val="multilevel"/>
    <w:tmpl w:val="1E6EBBF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0"/>
      <w:numFmt w:val="decimal"/>
      <w:isLgl/>
      <w:lvlText w:val="%1.%2."/>
      <w:lvlJc w:val="left"/>
      <w:pPr>
        <w:ind w:left="1200" w:hanging="48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/>
      </w:rPr>
    </w:lvl>
  </w:abstractNum>
  <w:abstractNum w:abstractNumId="7" w15:restartNumberingAfterBreak="0">
    <w:nsid w:val="06A931F4"/>
    <w:multiLevelType w:val="multilevel"/>
    <w:tmpl w:val="37062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sz w:val="24"/>
      </w:rPr>
    </w:lvl>
  </w:abstractNum>
  <w:abstractNum w:abstractNumId="8" w15:restartNumberingAfterBreak="0">
    <w:nsid w:val="0DCF5F94"/>
    <w:multiLevelType w:val="hybridMultilevel"/>
    <w:tmpl w:val="E3EEE06C"/>
    <w:lvl w:ilvl="0" w:tplc="000000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B3D29"/>
    <w:multiLevelType w:val="hybridMultilevel"/>
    <w:tmpl w:val="FE7A5882"/>
    <w:lvl w:ilvl="0" w:tplc="18AA99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10D95"/>
    <w:multiLevelType w:val="multilevel"/>
    <w:tmpl w:val="E9DE95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C35720"/>
    <w:multiLevelType w:val="hybridMultilevel"/>
    <w:tmpl w:val="57E2E72C"/>
    <w:lvl w:ilvl="0" w:tplc="B7D873DC">
      <w:start w:val="1"/>
      <w:numFmt w:val="decimal"/>
      <w:lvlText w:val="%1."/>
      <w:lvlJc w:val="right"/>
      <w:pPr>
        <w:ind w:left="502" w:hanging="214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51CBC"/>
    <w:multiLevelType w:val="hybridMultilevel"/>
    <w:tmpl w:val="36C232FC"/>
    <w:lvl w:ilvl="0" w:tplc="260A9A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958C1"/>
    <w:multiLevelType w:val="multilevel"/>
    <w:tmpl w:val="5532CC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14" w15:restartNumberingAfterBreak="0">
    <w:nsid w:val="37335F34"/>
    <w:multiLevelType w:val="multilevel"/>
    <w:tmpl w:val="FF3407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644" w:hanging="360"/>
      </w:pPr>
      <w:rPr>
        <w:rFonts w:hint="default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DE0D16"/>
    <w:multiLevelType w:val="hybridMultilevel"/>
    <w:tmpl w:val="3C0E75E8"/>
    <w:lvl w:ilvl="0" w:tplc="8CE0FF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F96FF4"/>
    <w:multiLevelType w:val="hybridMultilevel"/>
    <w:tmpl w:val="336C3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67D1F"/>
    <w:multiLevelType w:val="multilevel"/>
    <w:tmpl w:val="C24C68F0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sz w:val="28"/>
      </w:rPr>
    </w:lvl>
    <w:lvl w:ilvl="1">
      <w:start w:val="27"/>
      <w:numFmt w:val="decimal"/>
      <w:lvlText w:val="%1.%2"/>
      <w:lvlJc w:val="left"/>
      <w:pPr>
        <w:ind w:left="963" w:hanging="75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602" w:hanging="75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571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sz w:val="28"/>
      </w:rPr>
    </w:lvl>
  </w:abstractNum>
  <w:abstractNum w:abstractNumId="18" w15:restartNumberingAfterBreak="0">
    <w:nsid w:val="39C4425B"/>
    <w:multiLevelType w:val="hybridMultilevel"/>
    <w:tmpl w:val="A41C3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800EA"/>
    <w:multiLevelType w:val="multilevel"/>
    <w:tmpl w:val="718A5FF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D962A3"/>
    <w:multiLevelType w:val="multilevel"/>
    <w:tmpl w:val="3740EF72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3EE50BFD"/>
    <w:multiLevelType w:val="hybridMultilevel"/>
    <w:tmpl w:val="DD00067A"/>
    <w:lvl w:ilvl="0" w:tplc="0DAA7F1C">
      <w:start w:val="1"/>
      <w:numFmt w:val="decimal"/>
      <w:pStyle w:val="Heading3"/>
      <w:lvlText w:val="%1.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C22E8"/>
    <w:multiLevelType w:val="hybridMultilevel"/>
    <w:tmpl w:val="B7F24054"/>
    <w:lvl w:ilvl="0" w:tplc="000000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B6A15"/>
    <w:multiLevelType w:val="multilevel"/>
    <w:tmpl w:val="9D2ADC0C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-360"/>
        </w:tabs>
        <w:ind w:left="108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4" w15:restartNumberingAfterBreak="0">
    <w:nsid w:val="4D9631B7"/>
    <w:multiLevelType w:val="multilevel"/>
    <w:tmpl w:val="11CC4374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i/>
        <w:strike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33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433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598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59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224" w:hanging="1440"/>
      </w:pPr>
      <w:rPr>
        <w:rFonts w:hint="default"/>
        <w:sz w:val="24"/>
      </w:rPr>
    </w:lvl>
  </w:abstractNum>
  <w:abstractNum w:abstractNumId="25" w15:restartNumberingAfterBreak="0">
    <w:nsid w:val="517D6F51"/>
    <w:multiLevelType w:val="hybridMultilevel"/>
    <w:tmpl w:val="A3406AFE"/>
    <w:lvl w:ilvl="0" w:tplc="C3481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0719E"/>
    <w:multiLevelType w:val="hybridMultilevel"/>
    <w:tmpl w:val="8508FEF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3B24B9"/>
    <w:multiLevelType w:val="hybridMultilevel"/>
    <w:tmpl w:val="1A5C8BFE"/>
    <w:lvl w:ilvl="0" w:tplc="0000000A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1421F"/>
    <w:multiLevelType w:val="multilevel"/>
    <w:tmpl w:val="BA5629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0AA2A87"/>
    <w:multiLevelType w:val="hybridMultilevel"/>
    <w:tmpl w:val="D940F91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3C72414"/>
    <w:multiLevelType w:val="multilevel"/>
    <w:tmpl w:val="AF9C964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663" w:hanging="450"/>
      </w:pPr>
      <w:rPr>
        <w:rFonts w:hint="default"/>
        <w:sz w:val="28"/>
        <w:szCs w:val="28"/>
      </w:rPr>
    </w:lvl>
    <w:lvl w:ilvl="2">
      <w:start w:val="2"/>
      <w:numFmt w:val="decimal"/>
      <w:lvlText w:val="%1.%2.%3"/>
      <w:lvlJc w:val="left"/>
      <w:pPr>
        <w:ind w:left="592" w:hanging="45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31" w15:restartNumberingAfterBreak="0">
    <w:nsid w:val="663953A1"/>
    <w:multiLevelType w:val="multilevel"/>
    <w:tmpl w:val="17DA75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2" w15:restartNumberingAfterBreak="0">
    <w:nsid w:val="66FE6D3A"/>
    <w:multiLevelType w:val="multilevel"/>
    <w:tmpl w:val="4984DF1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sz w:val="24"/>
      </w:rPr>
    </w:lvl>
  </w:abstractNum>
  <w:abstractNum w:abstractNumId="33" w15:restartNumberingAfterBreak="0">
    <w:nsid w:val="68F140BF"/>
    <w:multiLevelType w:val="multilevel"/>
    <w:tmpl w:val="EB4EB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70ED7703"/>
    <w:multiLevelType w:val="hybridMultilevel"/>
    <w:tmpl w:val="FC060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E27AC"/>
    <w:multiLevelType w:val="hybridMultilevel"/>
    <w:tmpl w:val="57746D32"/>
    <w:lvl w:ilvl="0" w:tplc="C3481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36CC6"/>
    <w:multiLevelType w:val="multilevel"/>
    <w:tmpl w:val="0BC4BC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502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A525E81"/>
    <w:multiLevelType w:val="multilevel"/>
    <w:tmpl w:val="1728A2A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521" w:hanging="45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450" w:hanging="45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</w:num>
  <w:num w:numId="7">
    <w:abstractNumId w:val="26"/>
  </w:num>
  <w:num w:numId="8">
    <w:abstractNumId w:val="20"/>
  </w:num>
  <w:num w:numId="9">
    <w:abstractNumId w:val="16"/>
  </w:num>
  <w:num w:numId="10">
    <w:abstractNumId w:val="29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2"/>
  </w:num>
  <w:num w:numId="14">
    <w:abstractNumId w:val="24"/>
  </w:num>
  <w:num w:numId="15">
    <w:abstractNumId w:val="22"/>
  </w:num>
  <w:num w:numId="16">
    <w:abstractNumId w:val="8"/>
  </w:num>
  <w:num w:numId="17">
    <w:abstractNumId w:val="31"/>
  </w:num>
  <w:num w:numId="18">
    <w:abstractNumId w:val="10"/>
  </w:num>
  <w:num w:numId="19">
    <w:abstractNumId w:val="11"/>
  </w:num>
  <w:num w:numId="20">
    <w:abstractNumId w:val="7"/>
  </w:num>
  <w:num w:numId="21">
    <w:abstractNumId w:val="14"/>
  </w:num>
  <w:num w:numId="22">
    <w:abstractNumId w:val="23"/>
  </w:num>
  <w:num w:numId="23">
    <w:abstractNumId w:val="27"/>
  </w:num>
  <w:num w:numId="24">
    <w:abstractNumId w:val="33"/>
  </w:num>
  <w:num w:numId="25">
    <w:abstractNumId w:val="35"/>
  </w:num>
  <w:num w:numId="26">
    <w:abstractNumId w:val="25"/>
  </w:num>
  <w:num w:numId="27">
    <w:abstractNumId w:val="12"/>
  </w:num>
  <w:num w:numId="28">
    <w:abstractNumId w:val="19"/>
  </w:num>
  <w:num w:numId="29">
    <w:abstractNumId w:val="9"/>
  </w:num>
  <w:num w:numId="30">
    <w:abstractNumId w:val="15"/>
  </w:num>
  <w:num w:numId="31">
    <w:abstractNumId w:val="28"/>
  </w:num>
  <w:num w:numId="32">
    <w:abstractNumId w:val="36"/>
  </w:num>
  <w:num w:numId="33">
    <w:abstractNumId w:val="17"/>
  </w:num>
  <w:num w:numId="34">
    <w:abstractNumId w:val="30"/>
  </w:num>
  <w:num w:numId="35">
    <w:abstractNumId w:val="37"/>
  </w:num>
  <w:num w:numId="36">
    <w:abstractNumId w:val="13"/>
  </w:num>
  <w:num w:numId="37">
    <w:abstractNumId w:val="18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69"/>
    <w:rsid w:val="000613E6"/>
    <w:rsid w:val="00166E8F"/>
    <w:rsid w:val="00351777"/>
    <w:rsid w:val="00583B4A"/>
    <w:rsid w:val="006F6F66"/>
    <w:rsid w:val="007E2287"/>
    <w:rsid w:val="00A14A69"/>
    <w:rsid w:val="00B065C2"/>
    <w:rsid w:val="00BD5B46"/>
    <w:rsid w:val="00E9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87216"/>
  <w15:chartTrackingRefBased/>
  <w15:docId w15:val="{BEDDDA03-0340-4909-A9DE-F6B5EA4B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2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7E2287"/>
    <w:pPr>
      <w:numPr>
        <w:numId w:val="1"/>
      </w:numPr>
      <w:pBdr>
        <w:bottom w:val="double" w:sz="4" w:space="1" w:color="auto"/>
      </w:pBdr>
      <w:shd w:val="clear" w:color="auto" w:fill="E6E6E6"/>
      <w:outlineLvl w:val="0"/>
    </w:pPr>
    <w:rPr>
      <w:rFonts w:ascii="Times New Roman" w:hAnsi="Times New Roman"/>
      <w:b/>
      <w:bCs/>
      <w:sz w:val="24"/>
      <w:szCs w:val="36"/>
    </w:rPr>
  </w:style>
  <w:style w:type="paragraph" w:styleId="Heading2">
    <w:name w:val="heading 2"/>
    <w:basedOn w:val="Heading"/>
    <w:next w:val="BodyText"/>
    <w:link w:val="Heading2Char"/>
    <w:qFormat/>
    <w:rsid w:val="007E2287"/>
    <w:pPr>
      <w:numPr>
        <w:ilvl w:val="1"/>
        <w:numId w:val="1"/>
      </w:numPr>
      <w:shd w:val="clear" w:color="auto" w:fill="E6E6E6"/>
      <w:spacing w:before="200"/>
      <w:outlineLvl w:val="1"/>
    </w:pPr>
    <w:rPr>
      <w:rFonts w:ascii="Times New Roman" w:hAnsi="Times New Roman"/>
      <w:b/>
      <w:bCs/>
      <w:sz w:val="24"/>
      <w:szCs w:val="32"/>
    </w:rPr>
  </w:style>
  <w:style w:type="paragraph" w:styleId="Heading3">
    <w:name w:val="heading 3"/>
    <w:basedOn w:val="Heading"/>
    <w:next w:val="BodyText"/>
    <w:link w:val="Heading3Char"/>
    <w:uiPriority w:val="99"/>
    <w:qFormat/>
    <w:rsid w:val="007E2287"/>
    <w:pPr>
      <w:numPr>
        <w:numId w:val="12"/>
      </w:numPr>
      <w:spacing w:before="140"/>
      <w:outlineLvl w:val="2"/>
    </w:pPr>
    <w:rPr>
      <w:rFonts w:ascii="Times New Roman" w:hAnsi="Times New Roman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E2287"/>
    <w:pPr>
      <w:keepNext/>
      <w:numPr>
        <w:ilvl w:val="3"/>
        <w:numId w:val="1"/>
      </w:numPr>
      <w:jc w:val="center"/>
      <w:outlineLvl w:val="3"/>
    </w:pPr>
    <w:rPr>
      <w:b/>
      <w:bCs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E22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228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E2287"/>
    <w:rPr>
      <w:rFonts w:ascii="Times New Roman" w:eastAsia="Microsoft YaHei" w:hAnsi="Times New Roman" w:cs="Mangal"/>
      <w:b/>
      <w:bCs/>
      <w:sz w:val="24"/>
      <w:szCs w:val="36"/>
      <w:shd w:val="clear" w:color="auto" w:fill="E6E6E6"/>
      <w:lang w:val="hr-HR" w:eastAsia="zh-CN"/>
    </w:rPr>
  </w:style>
  <w:style w:type="character" w:customStyle="1" w:styleId="Heading2Char">
    <w:name w:val="Heading 2 Char"/>
    <w:basedOn w:val="DefaultParagraphFont"/>
    <w:link w:val="Heading2"/>
    <w:rsid w:val="007E2287"/>
    <w:rPr>
      <w:rFonts w:ascii="Times New Roman" w:eastAsia="Microsoft YaHei" w:hAnsi="Times New Roman" w:cs="Mangal"/>
      <w:b/>
      <w:bCs/>
      <w:sz w:val="24"/>
      <w:szCs w:val="32"/>
      <w:shd w:val="clear" w:color="auto" w:fill="E6E6E6"/>
      <w:lang w:val="hr-HR"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7E2287"/>
    <w:rPr>
      <w:rFonts w:ascii="Times New Roman" w:eastAsia="Microsoft YaHei" w:hAnsi="Times New Roman" w:cs="Mangal"/>
      <w:b/>
      <w:bCs/>
      <w:szCs w:val="28"/>
      <w:lang w:val="hr-HR" w:eastAsia="zh-CN"/>
    </w:rPr>
  </w:style>
  <w:style w:type="character" w:customStyle="1" w:styleId="Heading4Char">
    <w:name w:val="Heading 4 Char"/>
    <w:basedOn w:val="DefaultParagraphFont"/>
    <w:link w:val="Heading4"/>
    <w:uiPriority w:val="99"/>
    <w:rsid w:val="007E2287"/>
    <w:rPr>
      <w:rFonts w:ascii="Times New Roman" w:eastAsia="Times New Roman" w:hAnsi="Times New Roman" w:cs="Times New Roman"/>
      <w:b/>
      <w:bCs/>
      <w:sz w:val="24"/>
      <w:szCs w:val="20"/>
      <w:lang w:val="hr-HR" w:eastAsia="zh-CN"/>
    </w:rPr>
  </w:style>
  <w:style w:type="character" w:customStyle="1" w:styleId="Heading6Char">
    <w:name w:val="Heading 6 Char"/>
    <w:basedOn w:val="DefaultParagraphFont"/>
    <w:link w:val="Heading6"/>
    <w:semiHidden/>
    <w:rsid w:val="007E22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hr-HR" w:eastAsia="zh-CN"/>
    </w:rPr>
  </w:style>
  <w:style w:type="character" w:customStyle="1" w:styleId="Heading7Char">
    <w:name w:val="Heading 7 Char"/>
    <w:basedOn w:val="DefaultParagraphFont"/>
    <w:link w:val="Heading7"/>
    <w:semiHidden/>
    <w:rsid w:val="007E228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hr-HR" w:eastAsia="zh-CN"/>
    </w:rPr>
  </w:style>
  <w:style w:type="character" w:customStyle="1" w:styleId="WW8Num1z0">
    <w:name w:val="WW8Num1z0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1z1">
    <w:name w:val="WW8Num1z1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1z2">
    <w:name w:val="WW8Num1z2"/>
    <w:uiPriority w:val="99"/>
    <w:rsid w:val="007E2287"/>
  </w:style>
  <w:style w:type="character" w:customStyle="1" w:styleId="WW8Num1z3">
    <w:name w:val="WW8Num1z3"/>
    <w:uiPriority w:val="99"/>
    <w:rsid w:val="007E2287"/>
  </w:style>
  <w:style w:type="character" w:customStyle="1" w:styleId="WW8Num1z4">
    <w:name w:val="WW8Num1z4"/>
    <w:uiPriority w:val="99"/>
    <w:rsid w:val="007E2287"/>
  </w:style>
  <w:style w:type="character" w:customStyle="1" w:styleId="WW8Num1z5">
    <w:name w:val="WW8Num1z5"/>
    <w:uiPriority w:val="99"/>
    <w:rsid w:val="007E2287"/>
  </w:style>
  <w:style w:type="character" w:customStyle="1" w:styleId="WW8Num1z6">
    <w:name w:val="WW8Num1z6"/>
    <w:uiPriority w:val="99"/>
    <w:rsid w:val="007E2287"/>
  </w:style>
  <w:style w:type="character" w:customStyle="1" w:styleId="WW8Num1z7">
    <w:name w:val="WW8Num1z7"/>
    <w:uiPriority w:val="99"/>
    <w:rsid w:val="007E2287"/>
  </w:style>
  <w:style w:type="character" w:customStyle="1" w:styleId="WW8Num1z8">
    <w:name w:val="WW8Num1z8"/>
    <w:uiPriority w:val="99"/>
    <w:rsid w:val="007E2287"/>
  </w:style>
  <w:style w:type="character" w:customStyle="1" w:styleId="WW8Num2z0">
    <w:name w:val="WW8Num2z0"/>
    <w:uiPriority w:val="99"/>
    <w:rsid w:val="007E2287"/>
    <w:rPr>
      <w:sz w:val="22"/>
      <w:lang w:val="bs-Latn-BA"/>
    </w:rPr>
  </w:style>
  <w:style w:type="character" w:customStyle="1" w:styleId="WW8Num3z0">
    <w:name w:val="WW8Num3z0"/>
    <w:uiPriority w:val="99"/>
    <w:rsid w:val="007E2287"/>
    <w:rPr>
      <w:b/>
      <w:sz w:val="22"/>
      <w:lang w:val="bs-Latn-BA"/>
    </w:rPr>
  </w:style>
  <w:style w:type="character" w:customStyle="1" w:styleId="WW8Num4z0">
    <w:name w:val="WW8Num4z0"/>
    <w:uiPriority w:val="99"/>
    <w:rsid w:val="007E2287"/>
    <w:rPr>
      <w:b/>
      <w:sz w:val="22"/>
      <w:lang w:val="bs-Latn-BA"/>
    </w:rPr>
  </w:style>
  <w:style w:type="character" w:customStyle="1" w:styleId="WW8Num5z0">
    <w:name w:val="WW8Num5z0"/>
    <w:uiPriority w:val="99"/>
    <w:rsid w:val="007E2287"/>
    <w:rPr>
      <w:b/>
      <w:lang w:val="bs-Latn-BA"/>
    </w:rPr>
  </w:style>
  <w:style w:type="character" w:customStyle="1" w:styleId="WW8Num5z1">
    <w:name w:val="WW8Num5z1"/>
    <w:uiPriority w:val="99"/>
    <w:rsid w:val="007E2287"/>
    <w:rPr>
      <w:b/>
      <w:lang w:val="bs-Latn-BA"/>
    </w:rPr>
  </w:style>
  <w:style w:type="character" w:customStyle="1" w:styleId="WW8Num6z0">
    <w:name w:val="WW8Num6z0"/>
    <w:uiPriority w:val="99"/>
    <w:rsid w:val="007E2287"/>
    <w:rPr>
      <w:b/>
      <w:sz w:val="22"/>
      <w:lang w:val="bs-Latn-BA"/>
    </w:rPr>
  </w:style>
  <w:style w:type="character" w:customStyle="1" w:styleId="WW8Num7z0">
    <w:name w:val="WW8Num7z0"/>
    <w:uiPriority w:val="99"/>
    <w:rsid w:val="007E2287"/>
    <w:rPr>
      <w:i/>
      <w:sz w:val="22"/>
      <w:lang w:val="bs-Latn-BA"/>
    </w:rPr>
  </w:style>
  <w:style w:type="character" w:customStyle="1" w:styleId="WW8Num7z1">
    <w:name w:val="WW8Num7z1"/>
    <w:uiPriority w:val="99"/>
    <w:rsid w:val="007E2287"/>
  </w:style>
  <w:style w:type="character" w:customStyle="1" w:styleId="WW8Num7z2">
    <w:name w:val="WW8Num7z2"/>
    <w:uiPriority w:val="99"/>
    <w:rsid w:val="007E2287"/>
  </w:style>
  <w:style w:type="character" w:customStyle="1" w:styleId="WW8Num7z3">
    <w:name w:val="WW8Num7z3"/>
    <w:uiPriority w:val="99"/>
    <w:rsid w:val="007E2287"/>
  </w:style>
  <w:style w:type="character" w:customStyle="1" w:styleId="WW8Num7z4">
    <w:name w:val="WW8Num7z4"/>
    <w:uiPriority w:val="99"/>
    <w:rsid w:val="007E2287"/>
  </w:style>
  <w:style w:type="character" w:customStyle="1" w:styleId="WW8Num7z5">
    <w:name w:val="WW8Num7z5"/>
    <w:uiPriority w:val="99"/>
    <w:rsid w:val="007E2287"/>
  </w:style>
  <w:style w:type="character" w:customStyle="1" w:styleId="WW8Num7z6">
    <w:name w:val="WW8Num7z6"/>
    <w:uiPriority w:val="99"/>
    <w:rsid w:val="007E2287"/>
  </w:style>
  <w:style w:type="character" w:customStyle="1" w:styleId="WW8Num7z7">
    <w:name w:val="WW8Num7z7"/>
    <w:uiPriority w:val="99"/>
    <w:rsid w:val="007E2287"/>
  </w:style>
  <w:style w:type="character" w:customStyle="1" w:styleId="WW8Num7z8">
    <w:name w:val="WW8Num7z8"/>
    <w:uiPriority w:val="99"/>
    <w:rsid w:val="007E2287"/>
  </w:style>
  <w:style w:type="character" w:customStyle="1" w:styleId="WW8Num8z0">
    <w:name w:val="WW8Num8z0"/>
    <w:uiPriority w:val="99"/>
    <w:rsid w:val="007E2287"/>
    <w:rPr>
      <w:i/>
      <w:sz w:val="22"/>
      <w:lang w:val="bs-Latn-BA"/>
    </w:rPr>
  </w:style>
  <w:style w:type="character" w:customStyle="1" w:styleId="WW8Num8z1">
    <w:name w:val="WW8Num8z1"/>
    <w:uiPriority w:val="99"/>
    <w:rsid w:val="007E2287"/>
  </w:style>
  <w:style w:type="character" w:customStyle="1" w:styleId="WW8Num8z2">
    <w:name w:val="WW8Num8z2"/>
    <w:uiPriority w:val="99"/>
    <w:rsid w:val="007E2287"/>
  </w:style>
  <w:style w:type="character" w:customStyle="1" w:styleId="WW8Num8z3">
    <w:name w:val="WW8Num8z3"/>
    <w:uiPriority w:val="99"/>
    <w:rsid w:val="007E2287"/>
  </w:style>
  <w:style w:type="character" w:customStyle="1" w:styleId="WW8Num8z4">
    <w:name w:val="WW8Num8z4"/>
    <w:uiPriority w:val="99"/>
    <w:rsid w:val="007E2287"/>
  </w:style>
  <w:style w:type="character" w:customStyle="1" w:styleId="WW8Num8z5">
    <w:name w:val="WW8Num8z5"/>
    <w:uiPriority w:val="99"/>
    <w:rsid w:val="007E2287"/>
  </w:style>
  <w:style w:type="character" w:customStyle="1" w:styleId="WW8Num8z6">
    <w:name w:val="WW8Num8z6"/>
    <w:uiPriority w:val="99"/>
    <w:rsid w:val="007E2287"/>
  </w:style>
  <w:style w:type="character" w:customStyle="1" w:styleId="WW8Num8z7">
    <w:name w:val="WW8Num8z7"/>
    <w:uiPriority w:val="99"/>
    <w:rsid w:val="007E2287"/>
  </w:style>
  <w:style w:type="character" w:customStyle="1" w:styleId="WW8Num8z8">
    <w:name w:val="WW8Num8z8"/>
    <w:uiPriority w:val="99"/>
    <w:rsid w:val="007E2287"/>
  </w:style>
  <w:style w:type="character" w:customStyle="1" w:styleId="WW8Num9z0">
    <w:name w:val="WW8Num9z0"/>
    <w:uiPriority w:val="99"/>
    <w:rsid w:val="007E2287"/>
    <w:rPr>
      <w:i/>
      <w:sz w:val="22"/>
      <w:lang w:val="bs-Latn-BA"/>
    </w:rPr>
  </w:style>
  <w:style w:type="character" w:customStyle="1" w:styleId="WW8Num9z1">
    <w:name w:val="WW8Num9z1"/>
    <w:uiPriority w:val="99"/>
    <w:rsid w:val="007E2287"/>
  </w:style>
  <w:style w:type="character" w:customStyle="1" w:styleId="WW8Num9z2">
    <w:name w:val="WW8Num9z2"/>
    <w:uiPriority w:val="99"/>
    <w:rsid w:val="007E2287"/>
  </w:style>
  <w:style w:type="character" w:customStyle="1" w:styleId="WW8Num9z3">
    <w:name w:val="WW8Num9z3"/>
    <w:uiPriority w:val="99"/>
    <w:rsid w:val="007E2287"/>
  </w:style>
  <w:style w:type="character" w:customStyle="1" w:styleId="WW8Num9z4">
    <w:name w:val="WW8Num9z4"/>
    <w:uiPriority w:val="99"/>
    <w:rsid w:val="007E2287"/>
  </w:style>
  <w:style w:type="character" w:customStyle="1" w:styleId="WW8Num9z5">
    <w:name w:val="WW8Num9z5"/>
    <w:uiPriority w:val="99"/>
    <w:rsid w:val="007E2287"/>
  </w:style>
  <w:style w:type="character" w:customStyle="1" w:styleId="WW8Num9z6">
    <w:name w:val="WW8Num9z6"/>
    <w:uiPriority w:val="99"/>
    <w:rsid w:val="007E2287"/>
  </w:style>
  <w:style w:type="character" w:customStyle="1" w:styleId="WW8Num9z7">
    <w:name w:val="WW8Num9z7"/>
    <w:uiPriority w:val="99"/>
    <w:rsid w:val="007E2287"/>
  </w:style>
  <w:style w:type="character" w:customStyle="1" w:styleId="WW8Num9z8">
    <w:name w:val="WW8Num9z8"/>
    <w:uiPriority w:val="99"/>
    <w:rsid w:val="007E2287"/>
  </w:style>
  <w:style w:type="character" w:customStyle="1" w:styleId="WW8Num10z0">
    <w:name w:val="WW8Num10z0"/>
    <w:uiPriority w:val="99"/>
    <w:rsid w:val="007E2287"/>
    <w:rPr>
      <w:b/>
      <w:sz w:val="20"/>
      <w:lang w:val="bs-Latn-BA"/>
    </w:rPr>
  </w:style>
  <w:style w:type="character" w:customStyle="1" w:styleId="WW8Num11z0">
    <w:name w:val="WW8Num11z0"/>
    <w:uiPriority w:val="99"/>
    <w:rsid w:val="007E2287"/>
    <w:rPr>
      <w:lang w:val="bs-Latn-BA"/>
    </w:rPr>
  </w:style>
  <w:style w:type="character" w:customStyle="1" w:styleId="WW8Num11z1">
    <w:name w:val="WW8Num11z1"/>
    <w:uiPriority w:val="99"/>
    <w:rsid w:val="007E2287"/>
  </w:style>
  <w:style w:type="character" w:customStyle="1" w:styleId="WW8Num11z2">
    <w:name w:val="WW8Num11z2"/>
    <w:uiPriority w:val="99"/>
    <w:rsid w:val="007E2287"/>
  </w:style>
  <w:style w:type="character" w:customStyle="1" w:styleId="WW8Num11z3">
    <w:name w:val="WW8Num11z3"/>
    <w:uiPriority w:val="99"/>
    <w:rsid w:val="007E2287"/>
  </w:style>
  <w:style w:type="character" w:customStyle="1" w:styleId="WW8Num11z4">
    <w:name w:val="WW8Num11z4"/>
    <w:uiPriority w:val="99"/>
    <w:rsid w:val="007E2287"/>
  </w:style>
  <w:style w:type="character" w:customStyle="1" w:styleId="WW8Num11z5">
    <w:name w:val="WW8Num11z5"/>
    <w:uiPriority w:val="99"/>
    <w:rsid w:val="007E2287"/>
  </w:style>
  <w:style w:type="character" w:customStyle="1" w:styleId="WW8Num11z6">
    <w:name w:val="WW8Num11z6"/>
    <w:uiPriority w:val="99"/>
    <w:rsid w:val="007E2287"/>
  </w:style>
  <w:style w:type="character" w:customStyle="1" w:styleId="WW8Num11z7">
    <w:name w:val="WW8Num11z7"/>
    <w:uiPriority w:val="99"/>
    <w:rsid w:val="007E2287"/>
  </w:style>
  <w:style w:type="character" w:customStyle="1" w:styleId="WW8Num11z8">
    <w:name w:val="WW8Num11z8"/>
    <w:uiPriority w:val="99"/>
    <w:rsid w:val="007E2287"/>
  </w:style>
  <w:style w:type="character" w:customStyle="1" w:styleId="WW8Num12z0">
    <w:name w:val="WW8Num12z0"/>
    <w:uiPriority w:val="99"/>
    <w:rsid w:val="007E2287"/>
    <w:rPr>
      <w:i/>
      <w:sz w:val="22"/>
      <w:lang w:val="bs-Latn-BA"/>
    </w:rPr>
  </w:style>
  <w:style w:type="character" w:customStyle="1" w:styleId="WW8Num12z1">
    <w:name w:val="WW8Num12z1"/>
    <w:uiPriority w:val="99"/>
    <w:rsid w:val="007E2287"/>
  </w:style>
  <w:style w:type="character" w:customStyle="1" w:styleId="WW8Num12z2">
    <w:name w:val="WW8Num12z2"/>
    <w:uiPriority w:val="99"/>
    <w:rsid w:val="007E2287"/>
  </w:style>
  <w:style w:type="character" w:customStyle="1" w:styleId="WW8Num12z3">
    <w:name w:val="WW8Num12z3"/>
    <w:uiPriority w:val="99"/>
    <w:rsid w:val="007E2287"/>
  </w:style>
  <w:style w:type="character" w:customStyle="1" w:styleId="WW8Num12z4">
    <w:name w:val="WW8Num12z4"/>
    <w:uiPriority w:val="99"/>
    <w:rsid w:val="007E2287"/>
  </w:style>
  <w:style w:type="character" w:customStyle="1" w:styleId="WW8Num12z5">
    <w:name w:val="WW8Num12z5"/>
    <w:uiPriority w:val="99"/>
    <w:rsid w:val="007E2287"/>
  </w:style>
  <w:style w:type="character" w:customStyle="1" w:styleId="WW8Num12z6">
    <w:name w:val="WW8Num12z6"/>
    <w:uiPriority w:val="99"/>
    <w:rsid w:val="007E2287"/>
  </w:style>
  <w:style w:type="character" w:customStyle="1" w:styleId="WW8Num12z7">
    <w:name w:val="WW8Num12z7"/>
    <w:uiPriority w:val="99"/>
    <w:rsid w:val="007E2287"/>
  </w:style>
  <w:style w:type="character" w:customStyle="1" w:styleId="WW8Num12z8">
    <w:name w:val="WW8Num12z8"/>
    <w:uiPriority w:val="99"/>
    <w:rsid w:val="007E2287"/>
  </w:style>
  <w:style w:type="character" w:customStyle="1" w:styleId="WW8Num13z0">
    <w:name w:val="WW8Num13z0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13z1">
    <w:name w:val="WW8Num13z1"/>
    <w:uiPriority w:val="99"/>
    <w:rsid w:val="007E2287"/>
    <w:rPr>
      <w:rFonts w:ascii="Courier New" w:hAnsi="Courier New"/>
    </w:rPr>
  </w:style>
  <w:style w:type="character" w:customStyle="1" w:styleId="WW8Num13z2">
    <w:name w:val="WW8Num13z2"/>
    <w:uiPriority w:val="99"/>
    <w:rsid w:val="007E2287"/>
    <w:rPr>
      <w:rFonts w:ascii="Wingdings" w:hAnsi="Wingdings"/>
    </w:rPr>
  </w:style>
  <w:style w:type="character" w:customStyle="1" w:styleId="WW8Num13z3">
    <w:name w:val="WW8Num13z3"/>
    <w:uiPriority w:val="99"/>
    <w:rsid w:val="007E2287"/>
    <w:rPr>
      <w:rFonts w:ascii="Symbol" w:hAnsi="Symbol"/>
    </w:rPr>
  </w:style>
  <w:style w:type="character" w:customStyle="1" w:styleId="WW8Num14z0">
    <w:name w:val="WW8Num14z0"/>
    <w:uiPriority w:val="99"/>
    <w:rsid w:val="007E2287"/>
    <w:rPr>
      <w:b/>
      <w:sz w:val="22"/>
      <w:lang w:val="bs-Latn-BA"/>
    </w:rPr>
  </w:style>
  <w:style w:type="character" w:customStyle="1" w:styleId="WW8Num15z0">
    <w:name w:val="WW8Num15z0"/>
    <w:uiPriority w:val="99"/>
    <w:rsid w:val="007E2287"/>
    <w:rPr>
      <w:b/>
      <w:sz w:val="22"/>
      <w:lang w:val="bs-Latn-BA"/>
    </w:rPr>
  </w:style>
  <w:style w:type="character" w:customStyle="1" w:styleId="WW8Num15z1">
    <w:name w:val="WW8Num15z1"/>
    <w:uiPriority w:val="99"/>
    <w:rsid w:val="007E2287"/>
  </w:style>
  <w:style w:type="character" w:customStyle="1" w:styleId="WW8Num15z2">
    <w:name w:val="WW8Num15z2"/>
    <w:uiPriority w:val="99"/>
    <w:rsid w:val="007E2287"/>
  </w:style>
  <w:style w:type="character" w:customStyle="1" w:styleId="WW8Num15z3">
    <w:name w:val="WW8Num15z3"/>
    <w:uiPriority w:val="99"/>
    <w:rsid w:val="007E2287"/>
  </w:style>
  <w:style w:type="character" w:customStyle="1" w:styleId="WW8Num15z4">
    <w:name w:val="WW8Num15z4"/>
    <w:uiPriority w:val="99"/>
    <w:rsid w:val="007E2287"/>
  </w:style>
  <w:style w:type="character" w:customStyle="1" w:styleId="WW8Num15z5">
    <w:name w:val="WW8Num15z5"/>
    <w:uiPriority w:val="99"/>
    <w:rsid w:val="007E2287"/>
  </w:style>
  <w:style w:type="character" w:customStyle="1" w:styleId="WW8Num15z6">
    <w:name w:val="WW8Num15z6"/>
    <w:uiPriority w:val="99"/>
    <w:rsid w:val="007E2287"/>
  </w:style>
  <w:style w:type="character" w:customStyle="1" w:styleId="WW8Num15z7">
    <w:name w:val="WW8Num15z7"/>
    <w:uiPriority w:val="99"/>
    <w:rsid w:val="007E2287"/>
  </w:style>
  <w:style w:type="character" w:customStyle="1" w:styleId="WW8Num15z8">
    <w:name w:val="WW8Num15z8"/>
    <w:uiPriority w:val="99"/>
    <w:rsid w:val="007E2287"/>
  </w:style>
  <w:style w:type="character" w:customStyle="1" w:styleId="WW8Num16z0">
    <w:name w:val="WW8Num16z0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16z1">
    <w:name w:val="WW8Num16z1"/>
    <w:uiPriority w:val="99"/>
    <w:rsid w:val="007E2287"/>
    <w:rPr>
      <w:rFonts w:ascii="Courier New" w:hAnsi="Courier New"/>
    </w:rPr>
  </w:style>
  <w:style w:type="character" w:customStyle="1" w:styleId="WW8Num16z2">
    <w:name w:val="WW8Num16z2"/>
    <w:uiPriority w:val="99"/>
    <w:rsid w:val="007E2287"/>
    <w:rPr>
      <w:rFonts w:ascii="Wingdings" w:hAnsi="Wingdings"/>
    </w:rPr>
  </w:style>
  <w:style w:type="character" w:customStyle="1" w:styleId="WW8Num16z3">
    <w:name w:val="WW8Num16z3"/>
    <w:uiPriority w:val="99"/>
    <w:rsid w:val="007E2287"/>
    <w:rPr>
      <w:rFonts w:ascii="Symbol" w:hAnsi="Symbol"/>
    </w:rPr>
  </w:style>
  <w:style w:type="character" w:customStyle="1" w:styleId="WW8Num17z0">
    <w:name w:val="WW8Num17z0"/>
    <w:uiPriority w:val="99"/>
    <w:rsid w:val="007E2287"/>
    <w:rPr>
      <w:sz w:val="22"/>
      <w:lang w:val="bs-Latn-BA"/>
    </w:rPr>
  </w:style>
  <w:style w:type="character" w:customStyle="1" w:styleId="WW8Num18z0">
    <w:name w:val="WW8Num18z0"/>
    <w:uiPriority w:val="99"/>
    <w:rsid w:val="007E2287"/>
    <w:rPr>
      <w:b/>
      <w:lang w:val="bs-Latn-BA"/>
    </w:rPr>
  </w:style>
  <w:style w:type="character" w:customStyle="1" w:styleId="WW8Num19z0">
    <w:name w:val="WW8Num19z0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19z1">
    <w:name w:val="WW8Num19z1"/>
    <w:uiPriority w:val="99"/>
    <w:rsid w:val="007E2287"/>
    <w:rPr>
      <w:rFonts w:ascii="Courier New" w:hAnsi="Courier New"/>
    </w:rPr>
  </w:style>
  <w:style w:type="character" w:customStyle="1" w:styleId="WW8Num19z2">
    <w:name w:val="WW8Num19z2"/>
    <w:uiPriority w:val="99"/>
    <w:rsid w:val="007E2287"/>
    <w:rPr>
      <w:rFonts w:ascii="Wingdings" w:hAnsi="Wingdings"/>
    </w:rPr>
  </w:style>
  <w:style w:type="character" w:customStyle="1" w:styleId="WW8Num19z3">
    <w:name w:val="WW8Num19z3"/>
    <w:uiPriority w:val="99"/>
    <w:rsid w:val="007E2287"/>
    <w:rPr>
      <w:rFonts w:ascii="Symbol" w:hAnsi="Symbol"/>
    </w:rPr>
  </w:style>
  <w:style w:type="character" w:customStyle="1" w:styleId="WW8Num20z0">
    <w:name w:val="WW8Num20z0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20z1">
    <w:name w:val="WW8Num20z1"/>
    <w:uiPriority w:val="99"/>
    <w:rsid w:val="007E2287"/>
  </w:style>
  <w:style w:type="character" w:customStyle="1" w:styleId="WW8Num20z2">
    <w:name w:val="WW8Num20z2"/>
    <w:uiPriority w:val="99"/>
    <w:rsid w:val="007E2287"/>
  </w:style>
  <w:style w:type="character" w:customStyle="1" w:styleId="WW8Num20z3">
    <w:name w:val="WW8Num20z3"/>
    <w:uiPriority w:val="99"/>
    <w:rsid w:val="007E2287"/>
  </w:style>
  <w:style w:type="character" w:customStyle="1" w:styleId="WW8Num20z4">
    <w:name w:val="WW8Num20z4"/>
    <w:uiPriority w:val="99"/>
    <w:rsid w:val="007E2287"/>
  </w:style>
  <w:style w:type="character" w:customStyle="1" w:styleId="WW8Num20z5">
    <w:name w:val="WW8Num20z5"/>
    <w:uiPriority w:val="99"/>
    <w:rsid w:val="007E2287"/>
  </w:style>
  <w:style w:type="character" w:customStyle="1" w:styleId="WW8Num20z6">
    <w:name w:val="WW8Num20z6"/>
    <w:uiPriority w:val="99"/>
    <w:rsid w:val="007E2287"/>
  </w:style>
  <w:style w:type="character" w:customStyle="1" w:styleId="WW8Num20z7">
    <w:name w:val="WW8Num20z7"/>
    <w:uiPriority w:val="99"/>
    <w:rsid w:val="007E2287"/>
  </w:style>
  <w:style w:type="character" w:customStyle="1" w:styleId="WW8Num20z8">
    <w:name w:val="WW8Num20z8"/>
    <w:uiPriority w:val="99"/>
    <w:rsid w:val="007E2287"/>
  </w:style>
  <w:style w:type="character" w:customStyle="1" w:styleId="WW8Num21z0">
    <w:name w:val="WW8Num21z0"/>
    <w:uiPriority w:val="99"/>
    <w:rsid w:val="007E2287"/>
  </w:style>
  <w:style w:type="character" w:customStyle="1" w:styleId="WW8Num21z1">
    <w:name w:val="WW8Num21z1"/>
    <w:uiPriority w:val="99"/>
    <w:rsid w:val="007E2287"/>
    <w:rPr>
      <w:sz w:val="22"/>
      <w:lang w:val="bs-Latn-BA"/>
    </w:rPr>
  </w:style>
  <w:style w:type="character" w:customStyle="1" w:styleId="BodyTextIndentChar">
    <w:name w:val="Body Text Indent Char"/>
    <w:uiPriority w:val="99"/>
    <w:rsid w:val="007E2287"/>
    <w:rPr>
      <w:sz w:val="24"/>
      <w:lang w:val="hr-HR"/>
    </w:rPr>
  </w:style>
  <w:style w:type="character" w:customStyle="1" w:styleId="BodyTextChar">
    <w:name w:val="Body Text Char"/>
    <w:uiPriority w:val="99"/>
    <w:rsid w:val="007E2287"/>
    <w:rPr>
      <w:sz w:val="24"/>
      <w:lang w:val="hr-HR"/>
    </w:rPr>
  </w:style>
  <w:style w:type="character" w:customStyle="1" w:styleId="HeaderChar">
    <w:name w:val="Header Char"/>
    <w:uiPriority w:val="99"/>
    <w:rsid w:val="007E2287"/>
    <w:rPr>
      <w:sz w:val="24"/>
      <w:lang w:val="hr-HR"/>
    </w:rPr>
  </w:style>
  <w:style w:type="character" w:customStyle="1" w:styleId="FooterChar">
    <w:name w:val="Footer Char"/>
    <w:uiPriority w:val="99"/>
    <w:rsid w:val="007E2287"/>
    <w:rPr>
      <w:sz w:val="24"/>
      <w:lang w:val="hr-HR"/>
    </w:rPr>
  </w:style>
  <w:style w:type="character" w:customStyle="1" w:styleId="BalloonTextChar">
    <w:name w:val="Balloon Text Char"/>
    <w:uiPriority w:val="99"/>
    <w:rsid w:val="007E2287"/>
    <w:rPr>
      <w:rFonts w:ascii="Tahoma" w:hAnsi="Tahoma"/>
      <w:sz w:val="16"/>
      <w:lang w:val="hr-HR"/>
    </w:rPr>
  </w:style>
  <w:style w:type="character" w:customStyle="1" w:styleId="FootnoteTextChar">
    <w:name w:val="Footnote Text Char"/>
    <w:uiPriority w:val="99"/>
    <w:rsid w:val="007E2287"/>
    <w:rPr>
      <w:lang w:val="hr-HR"/>
    </w:rPr>
  </w:style>
  <w:style w:type="character" w:customStyle="1" w:styleId="FootnoteCharacters">
    <w:name w:val="Footnote Characters"/>
    <w:uiPriority w:val="99"/>
    <w:rsid w:val="007E2287"/>
    <w:rPr>
      <w:vertAlign w:val="superscript"/>
    </w:rPr>
  </w:style>
  <w:style w:type="character" w:styleId="Hyperlink">
    <w:name w:val="Hyperlink"/>
    <w:uiPriority w:val="99"/>
    <w:rsid w:val="007E2287"/>
    <w:rPr>
      <w:rFonts w:cs="Times New Roman"/>
      <w:color w:val="0000FF"/>
      <w:u w:val="single"/>
    </w:rPr>
  </w:style>
  <w:style w:type="character" w:styleId="FootnoteReference">
    <w:name w:val="footnote reference"/>
    <w:uiPriority w:val="99"/>
    <w:rsid w:val="007E2287"/>
    <w:rPr>
      <w:rFonts w:cs="Times New Roman"/>
      <w:vertAlign w:val="superscript"/>
    </w:rPr>
  </w:style>
  <w:style w:type="character" w:styleId="EndnoteReference">
    <w:name w:val="endnote reference"/>
    <w:uiPriority w:val="99"/>
    <w:rsid w:val="007E2287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7E2287"/>
  </w:style>
  <w:style w:type="paragraph" w:customStyle="1" w:styleId="Heading">
    <w:name w:val="Heading"/>
    <w:basedOn w:val="Normal"/>
    <w:next w:val="BodyText"/>
    <w:uiPriority w:val="99"/>
    <w:rsid w:val="007E22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7E2287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rsid w:val="007E2287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List">
    <w:name w:val="List"/>
    <w:basedOn w:val="BodyText"/>
    <w:uiPriority w:val="99"/>
    <w:rsid w:val="007E2287"/>
    <w:rPr>
      <w:rFonts w:cs="Mangal"/>
    </w:rPr>
  </w:style>
  <w:style w:type="paragraph" w:styleId="Caption">
    <w:name w:val="caption"/>
    <w:basedOn w:val="Normal"/>
    <w:uiPriority w:val="99"/>
    <w:qFormat/>
    <w:rsid w:val="007E228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7E2287"/>
    <w:pPr>
      <w:suppressLineNumbers/>
    </w:pPr>
    <w:rPr>
      <w:rFonts w:cs="Mangal"/>
    </w:rPr>
  </w:style>
  <w:style w:type="paragraph" w:customStyle="1" w:styleId="Default">
    <w:name w:val="Default"/>
    <w:rsid w:val="007E22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zh-CN"/>
    </w:rPr>
  </w:style>
  <w:style w:type="paragraph" w:customStyle="1" w:styleId="CM25">
    <w:name w:val="CM25"/>
    <w:basedOn w:val="Default"/>
    <w:next w:val="Default"/>
    <w:uiPriority w:val="99"/>
    <w:rsid w:val="007E2287"/>
    <w:pPr>
      <w:spacing w:after="273"/>
    </w:pPr>
    <w:rPr>
      <w:color w:val="auto"/>
      <w:sz w:val="20"/>
    </w:rPr>
  </w:style>
  <w:style w:type="paragraph" w:customStyle="1" w:styleId="CM26">
    <w:name w:val="CM26"/>
    <w:basedOn w:val="Default"/>
    <w:next w:val="Default"/>
    <w:uiPriority w:val="99"/>
    <w:rsid w:val="007E2287"/>
    <w:pPr>
      <w:spacing w:after="555"/>
    </w:pPr>
    <w:rPr>
      <w:color w:val="auto"/>
      <w:sz w:val="20"/>
    </w:rPr>
  </w:style>
  <w:style w:type="paragraph" w:styleId="NoSpacing">
    <w:name w:val="No Spacing"/>
    <w:link w:val="NoSpacingChar"/>
    <w:qFormat/>
    <w:rsid w:val="007E22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BodyTextIndent">
    <w:name w:val="Body Text Indent"/>
    <w:basedOn w:val="Normal"/>
    <w:link w:val="BodyTextIndentChar1"/>
    <w:uiPriority w:val="99"/>
    <w:rsid w:val="007E2287"/>
    <w:pPr>
      <w:tabs>
        <w:tab w:val="left" w:pos="1736"/>
      </w:tabs>
      <w:ind w:left="720"/>
    </w:pPr>
  </w:style>
  <w:style w:type="character" w:customStyle="1" w:styleId="BodyTextIndentChar1">
    <w:name w:val="Body Text Indent Char1"/>
    <w:basedOn w:val="DefaultParagraphFont"/>
    <w:link w:val="BodyTextIndent"/>
    <w:uiPriority w:val="99"/>
    <w:rsid w:val="007E2287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Header">
    <w:name w:val="header"/>
    <w:basedOn w:val="Normal"/>
    <w:link w:val="HeaderChar1"/>
    <w:rsid w:val="007E2287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rsid w:val="007E2287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Footer">
    <w:name w:val="footer"/>
    <w:basedOn w:val="Normal"/>
    <w:link w:val="FooterChar1"/>
    <w:uiPriority w:val="99"/>
    <w:rsid w:val="007E2287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7E2287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BalloonText">
    <w:name w:val="Balloon Text"/>
    <w:basedOn w:val="Normal"/>
    <w:link w:val="BalloonTextChar1"/>
    <w:uiPriority w:val="99"/>
    <w:rsid w:val="007E2287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7E2287"/>
    <w:rPr>
      <w:rFonts w:ascii="Tahoma" w:eastAsia="Times New Roman" w:hAnsi="Tahoma" w:cs="Tahoma"/>
      <w:sz w:val="16"/>
      <w:szCs w:val="16"/>
      <w:lang w:val="hr-HR" w:eastAsia="zh-CN"/>
    </w:rPr>
  </w:style>
  <w:style w:type="paragraph" w:styleId="FootnoteText">
    <w:name w:val="footnote text"/>
    <w:basedOn w:val="Normal"/>
    <w:link w:val="FootnoteTextChar1"/>
    <w:uiPriority w:val="99"/>
    <w:rsid w:val="007E2287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7E2287"/>
    <w:rPr>
      <w:rFonts w:ascii="Times New Roman" w:eastAsia="Times New Roman" w:hAnsi="Times New Roman" w:cs="Times New Roman"/>
      <w:sz w:val="20"/>
      <w:szCs w:val="20"/>
      <w:lang w:val="hr-HR" w:eastAsia="zh-CN"/>
    </w:rPr>
  </w:style>
  <w:style w:type="paragraph" w:customStyle="1" w:styleId="CM32">
    <w:name w:val="CM32"/>
    <w:basedOn w:val="Default"/>
    <w:next w:val="Default"/>
    <w:uiPriority w:val="99"/>
    <w:rsid w:val="007E2287"/>
    <w:pPr>
      <w:spacing w:after="183"/>
    </w:pPr>
    <w:rPr>
      <w:color w:val="auto"/>
      <w:lang w:val="bs-Latn-BA"/>
    </w:rPr>
  </w:style>
  <w:style w:type="paragraph" w:styleId="NormalWeb">
    <w:name w:val="Normal (Web)"/>
    <w:basedOn w:val="Normal"/>
    <w:uiPriority w:val="99"/>
    <w:rsid w:val="007E2287"/>
    <w:pPr>
      <w:spacing w:before="280" w:after="142" w:line="288" w:lineRule="auto"/>
    </w:pPr>
    <w:rPr>
      <w:color w:val="000000"/>
      <w:lang w:val="bs-Latn-BA"/>
    </w:rPr>
  </w:style>
  <w:style w:type="paragraph" w:customStyle="1" w:styleId="TableContents">
    <w:name w:val="Table Contents"/>
    <w:basedOn w:val="Normal"/>
    <w:uiPriority w:val="99"/>
    <w:rsid w:val="007E2287"/>
    <w:pPr>
      <w:suppressLineNumbers/>
    </w:pPr>
  </w:style>
  <w:style w:type="paragraph" w:customStyle="1" w:styleId="TableHeading">
    <w:name w:val="Table Heading"/>
    <w:basedOn w:val="TableContents"/>
    <w:uiPriority w:val="99"/>
    <w:rsid w:val="007E2287"/>
    <w:pPr>
      <w:jc w:val="center"/>
    </w:pPr>
    <w:rPr>
      <w:b/>
      <w:bCs/>
    </w:rPr>
  </w:style>
  <w:style w:type="paragraph" w:customStyle="1" w:styleId="Quotations">
    <w:name w:val="Quotations"/>
    <w:basedOn w:val="Normal"/>
    <w:uiPriority w:val="99"/>
    <w:rsid w:val="007E2287"/>
    <w:pPr>
      <w:spacing w:after="283"/>
      <w:ind w:left="567" w:right="567"/>
    </w:pPr>
  </w:style>
  <w:style w:type="paragraph" w:styleId="Title">
    <w:name w:val="Title"/>
    <w:basedOn w:val="Heading"/>
    <w:next w:val="BodyText"/>
    <w:link w:val="TitleChar"/>
    <w:uiPriority w:val="99"/>
    <w:qFormat/>
    <w:rsid w:val="007E2287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7E2287"/>
    <w:rPr>
      <w:rFonts w:ascii="Liberation Sans" w:eastAsia="Microsoft YaHei" w:hAnsi="Liberation Sans" w:cs="Mangal"/>
      <w:b/>
      <w:bCs/>
      <w:sz w:val="56"/>
      <w:szCs w:val="56"/>
      <w:lang w:val="hr-HR" w:eastAsia="zh-CN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7E2287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7E2287"/>
    <w:rPr>
      <w:rFonts w:ascii="Liberation Sans" w:eastAsia="Microsoft YaHei" w:hAnsi="Liberation Sans" w:cs="Mangal"/>
      <w:sz w:val="36"/>
      <w:szCs w:val="36"/>
      <w:lang w:val="hr-HR" w:eastAsia="zh-CN"/>
    </w:rPr>
  </w:style>
  <w:style w:type="paragraph" w:styleId="ListParagraph">
    <w:name w:val="List Paragraph"/>
    <w:basedOn w:val="Normal"/>
    <w:uiPriority w:val="34"/>
    <w:qFormat/>
    <w:rsid w:val="007E2287"/>
    <w:pPr>
      <w:ind w:left="720"/>
      <w:contextualSpacing/>
    </w:pPr>
  </w:style>
  <w:style w:type="table" w:styleId="TableGrid">
    <w:name w:val="Table Grid"/>
    <w:basedOn w:val="TableNormal"/>
    <w:uiPriority w:val="5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7E2287"/>
    <w:rPr>
      <w:rFonts w:ascii="Times New Roman" w:eastAsia="Times New Roman" w:hAnsi="Times New Roman" w:cs="Times New Roman"/>
      <w:sz w:val="2"/>
      <w:szCs w:val="20"/>
      <w:lang w:eastAsia="en-GB"/>
    </w:rPr>
  </w:style>
  <w:style w:type="character" w:customStyle="1" w:styleId="fontstyle01">
    <w:name w:val="fontstyle01"/>
    <w:basedOn w:val="DefaultParagraphFont"/>
    <w:rsid w:val="007E2287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locked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E2287"/>
    <w:pPr>
      <w:keepLines/>
      <w:numPr>
        <w:numId w:val="0"/>
      </w:numPr>
      <w:pBdr>
        <w:bottom w:val="none" w:sz="0" w:space="0" w:color="auto"/>
      </w:pBdr>
      <w:shd w:val="clear" w:color="auto" w:fill="auto"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7E2287"/>
    <w:pPr>
      <w:shd w:val="clear" w:color="auto" w:fill="FFFFFF" w:themeFill="background1"/>
      <w:tabs>
        <w:tab w:val="left" w:pos="482"/>
        <w:tab w:val="left" w:pos="660"/>
        <w:tab w:val="left" w:pos="851"/>
        <w:tab w:val="right" w:leader="dot" w:pos="9605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7E2287"/>
    <w:pPr>
      <w:shd w:val="clear" w:color="auto" w:fill="FFFFFF" w:themeFill="background1"/>
      <w:tabs>
        <w:tab w:val="left" w:pos="1100"/>
        <w:tab w:val="left" w:pos="1321"/>
        <w:tab w:val="right" w:leader="dot" w:pos="9605"/>
      </w:tabs>
      <w:spacing w:after="100"/>
    </w:pPr>
  </w:style>
  <w:style w:type="paragraph" w:styleId="TOC3">
    <w:name w:val="toc 3"/>
    <w:basedOn w:val="Normal"/>
    <w:next w:val="Normal"/>
    <w:autoRedefine/>
    <w:uiPriority w:val="39"/>
    <w:rsid w:val="007E2287"/>
    <w:pPr>
      <w:tabs>
        <w:tab w:val="left" w:pos="1321"/>
        <w:tab w:val="right" w:leader="dot" w:pos="9605"/>
      </w:tabs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WW8Num19z8">
    <w:name w:val="WW8Num19z8"/>
    <w:rsid w:val="007E2287"/>
  </w:style>
  <w:style w:type="character" w:styleId="Emphasis">
    <w:name w:val="Emphasis"/>
    <w:basedOn w:val="DefaultParagraphFont"/>
    <w:qFormat/>
    <w:rsid w:val="007E2287"/>
    <w:rPr>
      <w:i/>
      <w:iCs/>
    </w:rPr>
  </w:style>
  <w:style w:type="character" w:customStyle="1" w:styleId="NoSpacingChar">
    <w:name w:val="No Spacing Char"/>
    <w:link w:val="NoSpacing"/>
    <w:locked/>
    <w:rsid w:val="007E2287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character" w:styleId="Strong">
    <w:name w:val="Strong"/>
    <w:basedOn w:val="DefaultParagraphFont"/>
    <w:qFormat/>
    <w:rsid w:val="007E2287"/>
    <w:rPr>
      <w:b/>
      <w:bCs/>
    </w:rPr>
  </w:style>
  <w:style w:type="table" w:customStyle="1" w:styleId="TableGrid2">
    <w:name w:val="Table Grid2"/>
    <w:basedOn w:val="TableNormal"/>
    <w:next w:val="TableGrid"/>
    <w:uiPriority w:val="3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71">
    <w:name w:val="Heading 71"/>
    <w:basedOn w:val="Normal"/>
    <w:next w:val="Normal"/>
    <w:semiHidden/>
    <w:unhideWhenUsed/>
    <w:qFormat/>
    <w:locked/>
    <w:rsid w:val="007E2287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numbering" w:customStyle="1" w:styleId="NoList1">
    <w:name w:val="No List1"/>
    <w:next w:val="NoList"/>
    <w:uiPriority w:val="99"/>
    <w:semiHidden/>
    <w:unhideWhenUsed/>
    <w:rsid w:val="007E2287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7E2287"/>
    <w:pPr>
      <w:keepLines/>
      <w:numPr>
        <w:numId w:val="0"/>
      </w:numPr>
      <w:pBdr>
        <w:bottom w:val="none" w:sz="0" w:space="0" w:color="auto"/>
      </w:pBdr>
      <w:shd w:val="clear" w:color="auto" w:fill="auto"/>
      <w:suppressAutoHyphens w:val="0"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val="en-US" w:eastAsia="en-US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66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88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10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32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54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760"/>
    </w:pPr>
    <w:rPr>
      <w:rFonts w:asciiTheme="minorHAnsi" w:hAnsiTheme="minorHAnsi" w:cstheme="minorBidi"/>
      <w:sz w:val="22"/>
      <w:szCs w:val="22"/>
      <w:lang w:val="en-US" w:eastAsia="en-US"/>
    </w:rPr>
  </w:style>
  <w:style w:type="character" w:customStyle="1" w:styleId="Heading7Char1">
    <w:name w:val="Heading 7 Char1"/>
    <w:basedOn w:val="DefaultParagraphFont"/>
    <w:uiPriority w:val="9"/>
    <w:semiHidden/>
    <w:rsid w:val="007E228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numbering" w:customStyle="1" w:styleId="NoList2">
    <w:name w:val="No List2"/>
    <w:next w:val="NoList"/>
    <w:uiPriority w:val="99"/>
    <w:semiHidden/>
    <w:unhideWhenUsed/>
    <w:rsid w:val="007E2287"/>
  </w:style>
  <w:style w:type="table" w:customStyle="1" w:styleId="TableGrid11">
    <w:name w:val="Table Grid11"/>
    <w:basedOn w:val="TableNormal"/>
    <w:next w:val="TableGrid"/>
    <w:uiPriority w:val="39"/>
    <w:locked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7E2287"/>
    <w:pPr>
      <w:keepLines/>
      <w:numPr>
        <w:numId w:val="0"/>
      </w:numPr>
      <w:pBdr>
        <w:bottom w:val="none" w:sz="0" w:space="0" w:color="auto"/>
      </w:pBdr>
      <w:shd w:val="clear" w:color="auto" w:fill="auto"/>
      <w:suppressAutoHyphens w:val="0"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val="en-US" w:eastAsia="en-US"/>
    </w:rPr>
  </w:style>
  <w:style w:type="paragraph" w:customStyle="1" w:styleId="TOC42">
    <w:name w:val="TOC 4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66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52">
    <w:name w:val="TOC 5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88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62">
    <w:name w:val="TOC 6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10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72">
    <w:name w:val="TOC 7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32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82">
    <w:name w:val="TOC 8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54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92">
    <w:name w:val="TOC 9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76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E2287"/>
    <w:pPr>
      <w:widowControl w:val="0"/>
      <w:suppressAutoHyphens w:val="0"/>
      <w:autoSpaceDE w:val="0"/>
      <w:autoSpaceDN w:val="0"/>
      <w:spacing w:before="10" w:line="166" w:lineRule="exac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Grid0">
    <w:name w:val="TableGrid"/>
    <w:rsid w:val="007E228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2895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2025-01-31T11:30:00Z</cp:lastPrinted>
  <dcterms:created xsi:type="dcterms:W3CDTF">2025-01-31T11:39:00Z</dcterms:created>
  <dcterms:modified xsi:type="dcterms:W3CDTF">2025-02-13T09:49:00Z</dcterms:modified>
</cp:coreProperties>
</file>